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28D8" w14:textId="77777777" w:rsidR="00242CB4" w:rsidRDefault="0044780A">
      <w:pPr>
        <w:spacing w:after="80"/>
      </w:pPr>
      <w:r>
        <w:rPr>
          <w:b/>
          <w:color w:val="3A3A3A"/>
          <w:sz w:val="44"/>
        </w:rPr>
        <w:t>Job Application Form</w:t>
      </w:r>
    </w:p>
    <w:p w14:paraId="0870C555" w14:textId="3E1E3D49" w:rsidR="00242CB4" w:rsidRDefault="0044780A">
      <w:r>
        <w:rPr>
          <w:color w:val="3A3A3A"/>
        </w:rPr>
        <w:t xml:space="preserve">Thank you for your interest in joining Pebblebeach. </w:t>
      </w:r>
      <w:r w:rsidR="006F15B4">
        <w:rPr>
          <w:color w:val="3A3A3A"/>
        </w:rPr>
        <w:t xml:space="preserve">We can’t wait to hear more about you! </w:t>
      </w:r>
      <w:r>
        <w:rPr>
          <w:color w:val="3A3A3A"/>
        </w:rPr>
        <w:t>Please complete this form and return it with your cover letter</w:t>
      </w:r>
      <w:r w:rsidR="006F15B4">
        <w:rPr>
          <w:color w:val="3A3A3A"/>
        </w:rPr>
        <w:t xml:space="preserve"> to </w:t>
      </w:r>
      <w:r w:rsidR="006F15B4" w:rsidRPr="00C04CA2">
        <w:rPr>
          <w:b/>
          <w:bCs/>
          <w:color w:val="3A3A3A"/>
        </w:rPr>
        <w:t>tanya@pebblebeachfundraising.com</w:t>
      </w:r>
    </w:p>
    <w:tbl>
      <w:tblPr>
        <w:tblW w:w="0" w:type="auto"/>
        <w:jc w:val="center"/>
        <w:tblLook w:val="04A0" w:firstRow="1" w:lastRow="0" w:firstColumn="1" w:lastColumn="0" w:noHBand="0" w:noVBand="1"/>
      </w:tblPr>
      <w:tblGrid>
        <w:gridCol w:w="10352"/>
      </w:tblGrid>
      <w:tr w:rsidR="00242CB4" w14:paraId="28B4B2BB" w14:textId="77777777">
        <w:trPr>
          <w:jc w:val="center"/>
        </w:trPr>
        <w:tc>
          <w:tcPr>
            <w:tcW w:w="10368" w:type="dxa"/>
            <w:tcBorders>
              <w:top w:val="single" w:sz="6" w:space="0" w:color="D8D4D0"/>
              <w:left w:val="single" w:sz="6" w:space="0" w:color="D8D4D0"/>
              <w:bottom w:val="single" w:sz="6" w:space="0" w:color="D8D4D0"/>
              <w:right w:val="single" w:sz="6" w:space="0" w:color="D8D4D0"/>
            </w:tcBorders>
            <w:shd w:val="clear" w:color="auto" w:fill="F3F1EF"/>
          </w:tcPr>
          <w:p w14:paraId="694EFFB4" w14:textId="77777777" w:rsidR="00242CB4" w:rsidRDefault="0044780A">
            <w:pPr>
              <w:spacing w:after="60"/>
            </w:pPr>
            <w:r>
              <w:rPr>
                <w:b/>
                <w:color w:val="3A3A3A"/>
              </w:rPr>
              <w:t>A note on AI and your application</w:t>
            </w:r>
          </w:p>
          <w:p w14:paraId="16B49494" w14:textId="77777777" w:rsidR="00242CB4" w:rsidRDefault="0044780A">
            <w:pPr>
              <w:spacing w:after="0"/>
            </w:pPr>
            <w:r>
              <w:rPr>
                <w:color w:val="3A3A3A"/>
                <w:sz w:val="20"/>
              </w:rPr>
              <w:t>Please do not use AI to complete this application form. We would much rather see your real, human voice - even if it feels a little unpolished - than a perfect form that does not sound like you. Personality, honesty and clear thinking matter to us.</w:t>
            </w:r>
          </w:p>
        </w:tc>
      </w:tr>
    </w:tbl>
    <w:p w14:paraId="373975EB" w14:textId="77777777" w:rsidR="00242CB4" w:rsidRDefault="0044780A">
      <w:pPr>
        <w:spacing w:before="240" w:after="80"/>
      </w:pPr>
      <w:r>
        <w:rPr>
          <w:b/>
          <w:color w:val="9A9188"/>
          <w:sz w:val="28"/>
        </w:rPr>
        <w:t>1. Role applied for</w:t>
      </w:r>
    </w:p>
    <w:tbl>
      <w:tblPr>
        <w:tblW w:w="0" w:type="auto"/>
        <w:jc w:val="center"/>
        <w:tblLayout w:type="fixed"/>
        <w:tblLook w:val="04A0" w:firstRow="1" w:lastRow="0" w:firstColumn="1" w:lastColumn="0" w:noHBand="0" w:noVBand="1"/>
      </w:tblPr>
      <w:tblGrid>
        <w:gridCol w:w="2736"/>
        <w:gridCol w:w="7056"/>
      </w:tblGrid>
      <w:tr w:rsidR="00242CB4" w14:paraId="4A2296BC"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326D84E0" w14:textId="77777777" w:rsidR="00242CB4" w:rsidRDefault="0044780A">
            <w:pPr>
              <w:spacing w:after="0"/>
            </w:pPr>
            <w:r>
              <w:rPr>
                <w:b/>
                <w:color w:val="3A3A3A"/>
              </w:rPr>
              <w:t>Role title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2E8F4A4F" w14:textId="77777777" w:rsidR="00242CB4" w:rsidRDefault="0044780A">
            <w:pPr>
              <w:spacing w:after="0"/>
            </w:pPr>
            <w:r>
              <w:rPr>
                <w:i/>
                <w:color w:val="777777"/>
              </w:rPr>
              <w:t>[Type here]</w:t>
            </w:r>
          </w:p>
        </w:tc>
      </w:tr>
      <w:tr w:rsidR="00242CB4" w14:paraId="43C573A7"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2BFD8290" w14:textId="77777777" w:rsidR="00242CB4" w:rsidRDefault="0044780A">
            <w:pPr>
              <w:spacing w:after="0"/>
            </w:pPr>
            <w:r>
              <w:rPr>
                <w:b/>
                <w:color w:val="3A3A3A"/>
              </w:rPr>
              <w:t>Where did you see this role advertised?</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3786A71A" w14:textId="77777777" w:rsidR="00242CB4" w:rsidRDefault="0044780A">
            <w:pPr>
              <w:spacing w:after="0"/>
            </w:pPr>
            <w:r>
              <w:rPr>
                <w:i/>
                <w:color w:val="777777"/>
              </w:rPr>
              <w:t>[Type here]</w:t>
            </w:r>
          </w:p>
        </w:tc>
      </w:tr>
      <w:tr w:rsidR="00242CB4" w14:paraId="067F8060"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08F29408" w14:textId="77777777" w:rsidR="00242CB4" w:rsidRDefault="0044780A">
            <w:pPr>
              <w:spacing w:after="0"/>
            </w:pPr>
            <w:r>
              <w:rPr>
                <w:b/>
                <w:color w:val="3A3A3A"/>
              </w:rPr>
              <w:t>Notice period / earliest start date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5D259986" w14:textId="77777777" w:rsidR="00242CB4" w:rsidRDefault="0044780A">
            <w:pPr>
              <w:spacing w:after="0"/>
            </w:pPr>
            <w:r>
              <w:rPr>
                <w:i/>
                <w:color w:val="777777"/>
              </w:rPr>
              <w:t>[Type here]</w:t>
            </w:r>
          </w:p>
        </w:tc>
      </w:tr>
    </w:tbl>
    <w:p w14:paraId="646C9C6B" w14:textId="77777777" w:rsidR="00242CB4" w:rsidRDefault="0044780A">
      <w:pPr>
        <w:spacing w:before="240" w:after="80"/>
      </w:pPr>
      <w:r>
        <w:rPr>
          <w:b/>
          <w:color w:val="9A9188"/>
          <w:sz w:val="28"/>
        </w:rPr>
        <w:t>2. Personal and contact details</w:t>
      </w:r>
    </w:p>
    <w:tbl>
      <w:tblPr>
        <w:tblW w:w="0" w:type="auto"/>
        <w:jc w:val="center"/>
        <w:tblLayout w:type="fixed"/>
        <w:tblLook w:val="04A0" w:firstRow="1" w:lastRow="0" w:firstColumn="1" w:lastColumn="0" w:noHBand="0" w:noVBand="1"/>
      </w:tblPr>
      <w:tblGrid>
        <w:gridCol w:w="2736"/>
        <w:gridCol w:w="7056"/>
      </w:tblGrid>
      <w:tr w:rsidR="00242CB4" w14:paraId="5115DBC8"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35B9A1E5" w14:textId="77777777" w:rsidR="00242CB4" w:rsidRDefault="0044780A">
            <w:pPr>
              <w:spacing w:after="0"/>
            </w:pPr>
            <w:r>
              <w:rPr>
                <w:b/>
                <w:color w:val="3A3A3A"/>
              </w:rPr>
              <w:t>Full name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2D848CAF" w14:textId="77777777" w:rsidR="00242CB4" w:rsidRDefault="0044780A">
            <w:pPr>
              <w:spacing w:after="0"/>
            </w:pPr>
            <w:r>
              <w:rPr>
                <w:i/>
                <w:color w:val="777777"/>
              </w:rPr>
              <w:t>[Type here]</w:t>
            </w:r>
          </w:p>
        </w:tc>
      </w:tr>
      <w:tr w:rsidR="00242CB4" w14:paraId="7AE9A38B"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4E9D6910" w14:textId="77777777" w:rsidR="00242CB4" w:rsidRDefault="0044780A">
            <w:pPr>
              <w:spacing w:after="0"/>
            </w:pPr>
            <w:r>
              <w:rPr>
                <w:b/>
                <w:color w:val="3A3A3A"/>
              </w:rPr>
              <w:t>Preferred name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07D469C0" w14:textId="77777777" w:rsidR="00242CB4" w:rsidRDefault="0044780A">
            <w:pPr>
              <w:spacing w:after="0"/>
            </w:pPr>
            <w:r>
              <w:rPr>
                <w:i/>
                <w:color w:val="777777"/>
              </w:rPr>
              <w:t>[Type here]</w:t>
            </w:r>
          </w:p>
        </w:tc>
      </w:tr>
      <w:tr w:rsidR="00242CB4" w14:paraId="03315128"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7033FF8F" w14:textId="77777777" w:rsidR="00242CB4" w:rsidRDefault="0044780A">
            <w:pPr>
              <w:spacing w:after="0"/>
            </w:pPr>
            <w:r>
              <w:rPr>
                <w:b/>
                <w:color w:val="3A3A3A"/>
              </w:rPr>
              <w:t>Address</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15DFF8BA" w14:textId="77777777" w:rsidR="00242CB4" w:rsidRDefault="0044780A">
            <w:pPr>
              <w:spacing w:after="0"/>
            </w:pPr>
            <w:r>
              <w:rPr>
                <w:i/>
                <w:color w:val="777777"/>
              </w:rPr>
              <w:t>[Type here]</w:t>
            </w:r>
          </w:p>
          <w:p w14:paraId="4C55C113" w14:textId="77777777" w:rsidR="00242CB4" w:rsidRDefault="00242CB4">
            <w:pPr>
              <w:spacing w:after="0"/>
            </w:pPr>
          </w:p>
          <w:p w14:paraId="10DCD703" w14:textId="77777777" w:rsidR="00242CB4" w:rsidRDefault="00242CB4">
            <w:pPr>
              <w:spacing w:after="0"/>
            </w:pPr>
          </w:p>
        </w:tc>
      </w:tr>
      <w:tr w:rsidR="00242CB4" w14:paraId="65E10C9C"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16030E73" w14:textId="77777777" w:rsidR="00242CB4" w:rsidRDefault="0044780A">
            <w:pPr>
              <w:spacing w:after="0"/>
            </w:pPr>
            <w:r>
              <w:rPr>
                <w:b/>
                <w:color w:val="3A3A3A"/>
              </w:rPr>
              <w:t>Email address</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0E4E1DFC" w14:textId="77777777" w:rsidR="00242CB4" w:rsidRDefault="0044780A">
            <w:pPr>
              <w:spacing w:after="0"/>
            </w:pPr>
            <w:r>
              <w:rPr>
                <w:i/>
                <w:color w:val="777777"/>
              </w:rPr>
              <w:t>[Type here]</w:t>
            </w:r>
          </w:p>
        </w:tc>
      </w:tr>
      <w:tr w:rsidR="00242CB4" w14:paraId="129D8DC9"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05ADA221" w14:textId="77777777" w:rsidR="00242CB4" w:rsidRDefault="0044780A">
            <w:pPr>
              <w:spacing w:after="0"/>
            </w:pPr>
            <w:r>
              <w:rPr>
                <w:b/>
                <w:color w:val="3A3A3A"/>
              </w:rPr>
              <w:t>Phone number</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71317D37" w14:textId="77777777" w:rsidR="00242CB4" w:rsidRDefault="0044780A">
            <w:pPr>
              <w:spacing w:after="0"/>
            </w:pPr>
            <w:r>
              <w:rPr>
                <w:i/>
                <w:color w:val="777777"/>
              </w:rPr>
              <w:t>[Type here]</w:t>
            </w:r>
          </w:p>
        </w:tc>
      </w:tr>
      <w:tr w:rsidR="00242CB4" w14:paraId="7F8D02C7"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41551396" w14:textId="77777777" w:rsidR="00242CB4" w:rsidRDefault="0044780A">
            <w:pPr>
              <w:spacing w:after="0"/>
            </w:pPr>
            <w:r>
              <w:rPr>
                <w:b/>
                <w:color w:val="3A3A3A"/>
              </w:rPr>
              <w:t>LinkedIn / portfolio / website (optional)</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77DD4AD7" w14:textId="77777777" w:rsidR="00242CB4" w:rsidRDefault="0044780A">
            <w:pPr>
              <w:spacing w:after="0"/>
            </w:pPr>
            <w:r>
              <w:rPr>
                <w:i/>
                <w:color w:val="777777"/>
              </w:rPr>
              <w:t>[Type here]</w:t>
            </w:r>
          </w:p>
        </w:tc>
      </w:tr>
      <w:tr w:rsidR="00242CB4" w14:paraId="31C7226D"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5FB0830D" w14:textId="77777777" w:rsidR="00242CB4" w:rsidRDefault="0044780A">
            <w:pPr>
              <w:spacing w:after="0"/>
            </w:pPr>
            <w:r>
              <w:rPr>
                <w:b/>
                <w:color w:val="3A3A3A"/>
              </w:rPr>
              <w:t>Do you need any reasonable adjustments for the recruitment process?</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11A0862F" w14:textId="77777777" w:rsidR="00242CB4" w:rsidRDefault="0044780A">
            <w:pPr>
              <w:spacing w:after="0"/>
            </w:pPr>
            <w:r>
              <w:rPr>
                <w:i/>
                <w:color w:val="777777"/>
              </w:rPr>
              <w:t>[Type here]</w:t>
            </w:r>
          </w:p>
          <w:p w14:paraId="5648613C" w14:textId="77777777" w:rsidR="00242CB4" w:rsidRDefault="00242CB4">
            <w:pPr>
              <w:spacing w:after="0"/>
            </w:pPr>
          </w:p>
        </w:tc>
      </w:tr>
    </w:tbl>
    <w:p w14:paraId="3F806B17" w14:textId="77777777" w:rsidR="00242CB4" w:rsidRDefault="0044780A">
      <w:pPr>
        <w:spacing w:before="240" w:after="80"/>
      </w:pPr>
      <w:r>
        <w:rPr>
          <w:b/>
          <w:color w:val="9A9188"/>
          <w:sz w:val="28"/>
        </w:rPr>
        <w:t>3. Right to work in the UK</w:t>
      </w:r>
    </w:p>
    <w:tbl>
      <w:tblPr>
        <w:tblW w:w="0" w:type="auto"/>
        <w:jc w:val="center"/>
        <w:tblLayout w:type="fixed"/>
        <w:tblLook w:val="04A0" w:firstRow="1" w:lastRow="0" w:firstColumn="1" w:lastColumn="0" w:noHBand="0" w:noVBand="1"/>
      </w:tblPr>
      <w:tblGrid>
        <w:gridCol w:w="2736"/>
        <w:gridCol w:w="7056"/>
      </w:tblGrid>
      <w:tr w:rsidR="00242CB4" w14:paraId="4EA488AB"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3C9933BD" w14:textId="77777777" w:rsidR="00242CB4" w:rsidRDefault="0044780A">
            <w:pPr>
              <w:spacing w:after="0"/>
            </w:pPr>
            <w:r>
              <w:rPr>
                <w:b/>
                <w:color w:val="3A3A3A"/>
              </w:rPr>
              <w:t>Do you have the right to work in the UK?</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5C62A017" w14:textId="77777777" w:rsidR="00242CB4" w:rsidRDefault="0044780A">
            <w:pPr>
              <w:spacing w:after="0"/>
            </w:pPr>
            <w:r>
              <w:rPr>
                <w:i/>
                <w:color w:val="777777"/>
              </w:rPr>
              <w:t>☐</w:t>
            </w:r>
            <w:r>
              <w:rPr>
                <w:i/>
                <w:color w:val="777777"/>
              </w:rPr>
              <w:t xml:space="preserve"> Yes    ☐ No</w:t>
            </w:r>
          </w:p>
        </w:tc>
      </w:tr>
      <w:tr w:rsidR="00242CB4" w14:paraId="3E6775A1"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191BDAB2" w14:textId="77777777" w:rsidR="00242CB4" w:rsidRDefault="0044780A">
            <w:pPr>
              <w:spacing w:after="0"/>
            </w:pPr>
            <w:r>
              <w:rPr>
                <w:b/>
                <w:color w:val="3A3A3A"/>
              </w:rPr>
              <w:t>Do you require sponsorship to work in the UK now or in the future?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5CA19895" w14:textId="77777777" w:rsidR="00242CB4" w:rsidRDefault="0044780A">
            <w:pPr>
              <w:spacing w:after="0"/>
            </w:pPr>
            <w:r>
              <w:rPr>
                <w:i/>
                <w:color w:val="777777"/>
              </w:rPr>
              <w:t>☐</w:t>
            </w:r>
            <w:r>
              <w:rPr>
                <w:i/>
                <w:color w:val="777777"/>
              </w:rPr>
              <w:t xml:space="preserve"> Yes    ☐ No</w:t>
            </w:r>
          </w:p>
        </w:tc>
      </w:tr>
      <w:tr w:rsidR="00242CB4" w14:paraId="11152A4A"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221871BD" w14:textId="77777777" w:rsidR="00242CB4" w:rsidRDefault="0044780A">
            <w:pPr>
              <w:spacing w:after="0"/>
            </w:pPr>
            <w:r>
              <w:rPr>
                <w:b/>
                <w:color w:val="3A3A3A"/>
              </w:rPr>
              <w:t>Please provide any details you would like us to know</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1ED027BE" w14:textId="77777777" w:rsidR="00242CB4" w:rsidRDefault="0044780A">
            <w:pPr>
              <w:spacing w:after="0"/>
            </w:pPr>
            <w:r>
              <w:rPr>
                <w:i/>
                <w:color w:val="777777"/>
              </w:rPr>
              <w:t>[Type here]</w:t>
            </w:r>
          </w:p>
          <w:p w14:paraId="329173D3" w14:textId="77777777" w:rsidR="00242CB4" w:rsidRDefault="00242CB4">
            <w:pPr>
              <w:spacing w:after="0"/>
            </w:pPr>
          </w:p>
        </w:tc>
      </w:tr>
    </w:tbl>
    <w:p w14:paraId="132F0861" w14:textId="77777777" w:rsidR="006F15B4" w:rsidRDefault="006F15B4">
      <w:pPr>
        <w:spacing w:before="240" w:after="80"/>
        <w:rPr>
          <w:b/>
          <w:color w:val="9A9188"/>
          <w:sz w:val="28"/>
        </w:rPr>
      </w:pPr>
    </w:p>
    <w:p w14:paraId="3E8E2061" w14:textId="77777777" w:rsidR="006F15B4" w:rsidRDefault="006F15B4">
      <w:pPr>
        <w:rPr>
          <w:b/>
          <w:color w:val="9A9188"/>
          <w:sz w:val="28"/>
        </w:rPr>
      </w:pPr>
      <w:r>
        <w:rPr>
          <w:b/>
          <w:color w:val="9A9188"/>
          <w:sz w:val="28"/>
        </w:rPr>
        <w:br w:type="page"/>
      </w:r>
    </w:p>
    <w:p w14:paraId="74041B0B" w14:textId="14F1AB64" w:rsidR="00242CB4" w:rsidRDefault="0044780A">
      <w:pPr>
        <w:spacing w:before="240" w:after="80"/>
      </w:pPr>
      <w:r>
        <w:rPr>
          <w:b/>
          <w:color w:val="9A9188"/>
          <w:sz w:val="28"/>
        </w:rPr>
        <w:lastRenderedPageBreak/>
        <w:t>4. Employment</w:t>
      </w:r>
      <w:r w:rsidR="006F15B4">
        <w:rPr>
          <w:b/>
          <w:color w:val="9A9188"/>
          <w:sz w:val="28"/>
        </w:rPr>
        <w:t xml:space="preserve"> and volunteering</w:t>
      </w:r>
      <w:r>
        <w:rPr>
          <w:b/>
          <w:color w:val="9A9188"/>
          <w:sz w:val="28"/>
        </w:rPr>
        <w:t xml:space="preserve"> history</w:t>
      </w:r>
    </w:p>
    <w:p w14:paraId="5C8E5DBF" w14:textId="77777777" w:rsidR="00242CB4" w:rsidRDefault="0044780A">
      <w:r>
        <w:rPr>
          <w:color w:val="3A3A3A"/>
          <w:sz w:val="20"/>
        </w:rPr>
        <w:t>Please start with your most recent role. Add more rows if needed.</w:t>
      </w:r>
    </w:p>
    <w:tbl>
      <w:tblPr>
        <w:tblW w:w="0" w:type="auto"/>
        <w:jc w:val="center"/>
        <w:tblLook w:val="04A0" w:firstRow="1" w:lastRow="0" w:firstColumn="1" w:lastColumn="0" w:noHBand="0" w:noVBand="1"/>
      </w:tblPr>
      <w:tblGrid>
        <w:gridCol w:w="1560"/>
        <w:gridCol w:w="1273"/>
        <w:gridCol w:w="1274"/>
        <w:gridCol w:w="4175"/>
        <w:gridCol w:w="2070"/>
      </w:tblGrid>
      <w:tr w:rsidR="00242CB4" w14:paraId="10E27FC6" w14:textId="77777777" w:rsidTr="006F15B4">
        <w:trPr>
          <w:jc w:val="center"/>
        </w:trPr>
        <w:tc>
          <w:tcPr>
            <w:tcW w:w="1561" w:type="dxa"/>
            <w:tcBorders>
              <w:top w:val="single" w:sz="6" w:space="0" w:color="B8B2AC"/>
              <w:left w:val="single" w:sz="6" w:space="0" w:color="B8B2AC"/>
              <w:bottom w:val="single" w:sz="6" w:space="0" w:color="B8B2AC"/>
              <w:right w:val="single" w:sz="6" w:space="0" w:color="B8B2AC"/>
            </w:tcBorders>
            <w:shd w:val="clear" w:color="auto" w:fill="F3F1EF"/>
          </w:tcPr>
          <w:p w14:paraId="5CAF3FD4" w14:textId="77777777" w:rsidR="00242CB4" w:rsidRDefault="0044780A">
            <w:pPr>
              <w:spacing w:after="0"/>
            </w:pPr>
            <w:r>
              <w:rPr>
                <w:b/>
                <w:color w:val="3A3A3A"/>
                <w:sz w:val="19"/>
              </w:rPr>
              <w:t xml:space="preserve">Employer / </w:t>
            </w:r>
            <w:proofErr w:type="spellStart"/>
            <w:r>
              <w:rPr>
                <w:b/>
                <w:color w:val="3A3A3A"/>
                <w:sz w:val="19"/>
              </w:rPr>
              <w:t>organisation</w:t>
            </w:r>
            <w:proofErr w:type="spellEnd"/>
          </w:p>
        </w:tc>
        <w:tc>
          <w:tcPr>
            <w:tcW w:w="1275" w:type="dxa"/>
            <w:tcBorders>
              <w:top w:val="single" w:sz="6" w:space="0" w:color="B8B2AC"/>
              <w:left w:val="single" w:sz="6" w:space="0" w:color="B8B2AC"/>
              <w:bottom w:val="single" w:sz="6" w:space="0" w:color="B8B2AC"/>
              <w:right w:val="single" w:sz="6" w:space="0" w:color="B8B2AC"/>
            </w:tcBorders>
            <w:shd w:val="clear" w:color="auto" w:fill="F3F1EF"/>
          </w:tcPr>
          <w:p w14:paraId="4A3080E1" w14:textId="77777777" w:rsidR="00242CB4" w:rsidRDefault="0044780A">
            <w:pPr>
              <w:spacing w:after="0"/>
            </w:pPr>
            <w:r>
              <w:rPr>
                <w:b/>
                <w:color w:val="3A3A3A"/>
                <w:sz w:val="19"/>
              </w:rPr>
              <w:t>Job title</w:t>
            </w:r>
          </w:p>
        </w:tc>
        <w:tc>
          <w:tcPr>
            <w:tcW w:w="1276" w:type="dxa"/>
            <w:tcBorders>
              <w:top w:val="single" w:sz="6" w:space="0" w:color="B8B2AC"/>
              <w:left w:val="single" w:sz="6" w:space="0" w:color="B8B2AC"/>
              <w:bottom w:val="single" w:sz="6" w:space="0" w:color="B8B2AC"/>
              <w:right w:val="single" w:sz="6" w:space="0" w:color="B8B2AC"/>
            </w:tcBorders>
            <w:shd w:val="clear" w:color="auto" w:fill="F3F1EF"/>
          </w:tcPr>
          <w:p w14:paraId="41CD21E9" w14:textId="77777777" w:rsidR="00242CB4" w:rsidRDefault="0044780A">
            <w:pPr>
              <w:spacing w:after="0"/>
            </w:pPr>
            <w:r>
              <w:rPr>
                <w:b/>
                <w:color w:val="3A3A3A"/>
                <w:sz w:val="19"/>
              </w:rPr>
              <w:t>Dates from - to</w:t>
            </w:r>
          </w:p>
        </w:tc>
        <w:tc>
          <w:tcPr>
            <w:tcW w:w="4184" w:type="dxa"/>
            <w:tcBorders>
              <w:top w:val="single" w:sz="6" w:space="0" w:color="B8B2AC"/>
              <w:left w:val="single" w:sz="6" w:space="0" w:color="B8B2AC"/>
              <w:bottom w:val="single" w:sz="6" w:space="0" w:color="B8B2AC"/>
              <w:right w:val="single" w:sz="6" w:space="0" w:color="B8B2AC"/>
            </w:tcBorders>
            <w:shd w:val="clear" w:color="auto" w:fill="F3F1EF"/>
          </w:tcPr>
          <w:p w14:paraId="759AD03E" w14:textId="77777777" w:rsidR="00242CB4" w:rsidRDefault="0044780A">
            <w:pPr>
              <w:spacing w:after="0"/>
            </w:pPr>
            <w:r>
              <w:rPr>
                <w:b/>
                <w:color w:val="3A3A3A"/>
                <w:sz w:val="19"/>
              </w:rPr>
              <w:t>Key responsibilities</w:t>
            </w:r>
          </w:p>
        </w:tc>
        <w:tc>
          <w:tcPr>
            <w:tcW w:w="2074" w:type="dxa"/>
            <w:tcBorders>
              <w:top w:val="single" w:sz="6" w:space="0" w:color="B8B2AC"/>
              <w:left w:val="single" w:sz="6" w:space="0" w:color="B8B2AC"/>
              <w:bottom w:val="single" w:sz="6" w:space="0" w:color="B8B2AC"/>
              <w:right w:val="single" w:sz="6" w:space="0" w:color="B8B2AC"/>
            </w:tcBorders>
            <w:shd w:val="clear" w:color="auto" w:fill="F3F1EF"/>
          </w:tcPr>
          <w:p w14:paraId="4F33CA3E" w14:textId="77777777" w:rsidR="00242CB4" w:rsidRDefault="0044780A">
            <w:pPr>
              <w:spacing w:after="0"/>
            </w:pPr>
            <w:r>
              <w:rPr>
                <w:b/>
                <w:color w:val="3A3A3A"/>
                <w:sz w:val="19"/>
              </w:rPr>
              <w:t>Reason for leaving</w:t>
            </w:r>
          </w:p>
        </w:tc>
      </w:tr>
      <w:tr w:rsidR="00242CB4" w14:paraId="3DB08817" w14:textId="77777777" w:rsidTr="006F15B4">
        <w:trPr>
          <w:jc w:val="center"/>
        </w:trPr>
        <w:tc>
          <w:tcPr>
            <w:tcW w:w="1561" w:type="dxa"/>
            <w:tcBorders>
              <w:top w:val="single" w:sz="6" w:space="0" w:color="B8B2AC"/>
              <w:left w:val="single" w:sz="6" w:space="0" w:color="B8B2AC"/>
              <w:bottom w:val="single" w:sz="6" w:space="0" w:color="B8B2AC"/>
              <w:right w:val="single" w:sz="6" w:space="0" w:color="B8B2AC"/>
            </w:tcBorders>
            <w:shd w:val="clear" w:color="auto" w:fill="FAF9F8"/>
          </w:tcPr>
          <w:p w14:paraId="5C4C7AD6" w14:textId="77777777" w:rsidR="00242CB4" w:rsidRDefault="0044780A">
            <w:pPr>
              <w:spacing w:after="0"/>
            </w:pPr>
            <w:r>
              <w:rPr>
                <w:i/>
                <w:color w:val="777777"/>
                <w:sz w:val="19"/>
              </w:rPr>
              <w:t>[Type here]</w:t>
            </w:r>
          </w:p>
          <w:p w14:paraId="7D114E83" w14:textId="77777777" w:rsidR="00242CB4" w:rsidRDefault="00242CB4"/>
        </w:tc>
        <w:tc>
          <w:tcPr>
            <w:tcW w:w="1275" w:type="dxa"/>
            <w:tcBorders>
              <w:top w:val="single" w:sz="6" w:space="0" w:color="B8B2AC"/>
              <w:left w:val="single" w:sz="6" w:space="0" w:color="B8B2AC"/>
              <w:bottom w:val="single" w:sz="6" w:space="0" w:color="B8B2AC"/>
              <w:right w:val="single" w:sz="6" w:space="0" w:color="B8B2AC"/>
            </w:tcBorders>
            <w:shd w:val="clear" w:color="auto" w:fill="FAF9F8"/>
          </w:tcPr>
          <w:p w14:paraId="1BFDF193" w14:textId="77777777" w:rsidR="00242CB4" w:rsidRDefault="0044780A">
            <w:pPr>
              <w:spacing w:after="0"/>
            </w:pPr>
            <w:r>
              <w:rPr>
                <w:i/>
                <w:color w:val="777777"/>
                <w:sz w:val="19"/>
              </w:rPr>
              <w:t>[Type here]</w:t>
            </w:r>
          </w:p>
          <w:p w14:paraId="78296326" w14:textId="77777777" w:rsidR="00242CB4" w:rsidRDefault="00242CB4"/>
        </w:tc>
        <w:tc>
          <w:tcPr>
            <w:tcW w:w="1276" w:type="dxa"/>
            <w:tcBorders>
              <w:top w:val="single" w:sz="6" w:space="0" w:color="B8B2AC"/>
              <w:left w:val="single" w:sz="6" w:space="0" w:color="B8B2AC"/>
              <w:bottom w:val="single" w:sz="6" w:space="0" w:color="B8B2AC"/>
              <w:right w:val="single" w:sz="6" w:space="0" w:color="B8B2AC"/>
            </w:tcBorders>
            <w:shd w:val="clear" w:color="auto" w:fill="FAF9F8"/>
          </w:tcPr>
          <w:p w14:paraId="66CDA555" w14:textId="77777777" w:rsidR="00242CB4" w:rsidRDefault="0044780A">
            <w:pPr>
              <w:spacing w:after="0"/>
            </w:pPr>
            <w:r>
              <w:rPr>
                <w:i/>
                <w:color w:val="777777"/>
                <w:sz w:val="19"/>
              </w:rPr>
              <w:t>[Type here]</w:t>
            </w:r>
          </w:p>
          <w:p w14:paraId="7A4CA9E2" w14:textId="77777777" w:rsidR="00242CB4" w:rsidRDefault="00242CB4"/>
        </w:tc>
        <w:tc>
          <w:tcPr>
            <w:tcW w:w="4184" w:type="dxa"/>
            <w:tcBorders>
              <w:top w:val="single" w:sz="6" w:space="0" w:color="B8B2AC"/>
              <w:left w:val="single" w:sz="6" w:space="0" w:color="B8B2AC"/>
              <w:bottom w:val="single" w:sz="6" w:space="0" w:color="B8B2AC"/>
              <w:right w:val="single" w:sz="6" w:space="0" w:color="B8B2AC"/>
            </w:tcBorders>
            <w:shd w:val="clear" w:color="auto" w:fill="FAF9F8"/>
          </w:tcPr>
          <w:p w14:paraId="6A1E348A" w14:textId="77777777" w:rsidR="00242CB4" w:rsidRDefault="0044780A">
            <w:pPr>
              <w:spacing w:after="0"/>
            </w:pPr>
            <w:r>
              <w:rPr>
                <w:i/>
                <w:color w:val="777777"/>
                <w:sz w:val="19"/>
              </w:rPr>
              <w:t>[Type here]</w:t>
            </w:r>
          </w:p>
          <w:p w14:paraId="23D292A3" w14:textId="77777777" w:rsidR="00242CB4" w:rsidRDefault="00242CB4"/>
        </w:tc>
        <w:tc>
          <w:tcPr>
            <w:tcW w:w="2074" w:type="dxa"/>
            <w:tcBorders>
              <w:top w:val="single" w:sz="6" w:space="0" w:color="B8B2AC"/>
              <w:left w:val="single" w:sz="6" w:space="0" w:color="B8B2AC"/>
              <w:bottom w:val="single" w:sz="6" w:space="0" w:color="B8B2AC"/>
              <w:right w:val="single" w:sz="6" w:space="0" w:color="B8B2AC"/>
            </w:tcBorders>
            <w:shd w:val="clear" w:color="auto" w:fill="FAF9F8"/>
          </w:tcPr>
          <w:p w14:paraId="60503E65" w14:textId="77777777" w:rsidR="00242CB4" w:rsidRDefault="0044780A">
            <w:pPr>
              <w:spacing w:after="0"/>
            </w:pPr>
            <w:r>
              <w:rPr>
                <w:i/>
                <w:color w:val="777777"/>
                <w:sz w:val="19"/>
              </w:rPr>
              <w:t>[Type here]</w:t>
            </w:r>
          </w:p>
          <w:p w14:paraId="017697F7" w14:textId="77777777" w:rsidR="00242CB4" w:rsidRDefault="00242CB4"/>
        </w:tc>
      </w:tr>
      <w:tr w:rsidR="00242CB4" w14:paraId="381626EB" w14:textId="77777777" w:rsidTr="006F15B4">
        <w:trPr>
          <w:jc w:val="center"/>
        </w:trPr>
        <w:tc>
          <w:tcPr>
            <w:tcW w:w="1561" w:type="dxa"/>
            <w:tcBorders>
              <w:top w:val="single" w:sz="6" w:space="0" w:color="B8B2AC"/>
              <w:left w:val="single" w:sz="6" w:space="0" w:color="B8B2AC"/>
              <w:bottom w:val="single" w:sz="6" w:space="0" w:color="B8B2AC"/>
              <w:right w:val="single" w:sz="6" w:space="0" w:color="B8B2AC"/>
            </w:tcBorders>
            <w:shd w:val="clear" w:color="auto" w:fill="FAF9F8"/>
          </w:tcPr>
          <w:p w14:paraId="3861BE63" w14:textId="77777777" w:rsidR="00242CB4" w:rsidRDefault="0044780A">
            <w:pPr>
              <w:spacing w:after="0"/>
            </w:pPr>
            <w:r>
              <w:rPr>
                <w:i/>
                <w:color w:val="777777"/>
                <w:sz w:val="19"/>
              </w:rPr>
              <w:t>[Type here]</w:t>
            </w:r>
          </w:p>
          <w:p w14:paraId="18D1ADB7" w14:textId="77777777" w:rsidR="00242CB4" w:rsidRDefault="00242CB4"/>
        </w:tc>
        <w:tc>
          <w:tcPr>
            <w:tcW w:w="1275" w:type="dxa"/>
            <w:tcBorders>
              <w:top w:val="single" w:sz="6" w:space="0" w:color="B8B2AC"/>
              <w:left w:val="single" w:sz="6" w:space="0" w:color="B8B2AC"/>
              <w:bottom w:val="single" w:sz="6" w:space="0" w:color="B8B2AC"/>
              <w:right w:val="single" w:sz="6" w:space="0" w:color="B8B2AC"/>
            </w:tcBorders>
            <w:shd w:val="clear" w:color="auto" w:fill="FAF9F8"/>
          </w:tcPr>
          <w:p w14:paraId="3F01FF7A" w14:textId="77777777" w:rsidR="00242CB4" w:rsidRDefault="0044780A">
            <w:pPr>
              <w:spacing w:after="0"/>
            </w:pPr>
            <w:r>
              <w:rPr>
                <w:i/>
                <w:color w:val="777777"/>
                <w:sz w:val="19"/>
              </w:rPr>
              <w:t>[Type here]</w:t>
            </w:r>
          </w:p>
          <w:p w14:paraId="4AB2B56D" w14:textId="77777777" w:rsidR="00242CB4" w:rsidRDefault="00242CB4"/>
        </w:tc>
        <w:tc>
          <w:tcPr>
            <w:tcW w:w="1276" w:type="dxa"/>
            <w:tcBorders>
              <w:top w:val="single" w:sz="6" w:space="0" w:color="B8B2AC"/>
              <w:left w:val="single" w:sz="6" w:space="0" w:color="B8B2AC"/>
              <w:bottom w:val="single" w:sz="6" w:space="0" w:color="B8B2AC"/>
              <w:right w:val="single" w:sz="6" w:space="0" w:color="B8B2AC"/>
            </w:tcBorders>
            <w:shd w:val="clear" w:color="auto" w:fill="FAF9F8"/>
          </w:tcPr>
          <w:p w14:paraId="44E6E2BA" w14:textId="77777777" w:rsidR="00242CB4" w:rsidRDefault="0044780A">
            <w:pPr>
              <w:spacing w:after="0"/>
            </w:pPr>
            <w:r>
              <w:rPr>
                <w:i/>
                <w:color w:val="777777"/>
                <w:sz w:val="19"/>
              </w:rPr>
              <w:t>[Type here]</w:t>
            </w:r>
          </w:p>
          <w:p w14:paraId="6894C206" w14:textId="77777777" w:rsidR="00242CB4" w:rsidRDefault="00242CB4"/>
        </w:tc>
        <w:tc>
          <w:tcPr>
            <w:tcW w:w="4184" w:type="dxa"/>
            <w:tcBorders>
              <w:top w:val="single" w:sz="6" w:space="0" w:color="B8B2AC"/>
              <w:left w:val="single" w:sz="6" w:space="0" w:color="B8B2AC"/>
              <w:bottom w:val="single" w:sz="6" w:space="0" w:color="B8B2AC"/>
              <w:right w:val="single" w:sz="6" w:space="0" w:color="B8B2AC"/>
            </w:tcBorders>
            <w:shd w:val="clear" w:color="auto" w:fill="FAF9F8"/>
          </w:tcPr>
          <w:p w14:paraId="2DE452D2" w14:textId="77777777" w:rsidR="00242CB4" w:rsidRDefault="0044780A">
            <w:pPr>
              <w:spacing w:after="0"/>
            </w:pPr>
            <w:r>
              <w:rPr>
                <w:i/>
                <w:color w:val="777777"/>
                <w:sz w:val="19"/>
              </w:rPr>
              <w:t>[Type here]</w:t>
            </w:r>
          </w:p>
          <w:p w14:paraId="2B4A18AF" w14:textId="77777777" w:rsidR="00242CB4" w:rsidRDefault="00242CB4"/>
        </w:tc>
        <w:tc>
          <w:tcPr>
            <w:tcW w:w="2074" w:type="dxa"/>
            <w:tcBorders>
              <w:top w:val="single" w:sz="6" w:space="0" w:color="B8B2AC"/>
              <w:left w:val="single" w:sz="6" w:space="0" w:color="B8B2AC"/>
              <w:bottom w:val="single" w:sz="6" w:space="0" w:color="B8B2AC"/>
              <w:right w:val="single" w:sz="6" w:space="0" w:color="B8B2AC"/>
            </w:tcBorders>
            <w:shd w:val="clear" w:color="auto" w:fill="FAF9F8"/>
          </w:tcPr>
          <w:p w14:paraId="54A1B59C" w14:textId="77777777" w:rsidR="00242CB4" w:rsidRDefault="0044780A">
            <w:pPr>
              <w:spacing w:after="0"/>
            </w:pPr>
            <w:r>
              <w:rPr>
                <w:i/>
                <w:color w:val="777777"/>
                <w:sz w:val="19"/>
              </w:rPr>
              <w:t>[Type here]</w:t>
            </w:r>
          </w:p>
          <w:p w14:paraId="5AC0F8D0" w14:textId="77777777" w:rsidR="00242CB4" w:rsidRDefault="00242CB4"/>
        </w:tc>
      </w:tr>
      <w:tr w:rsidR="00242CB4" w14:paraId="6A8E5F87" w14:textId="77777777" w:rsidTr="006F15B4">
        <w:trPr>
          <w:jc w:val="center"/>
        </w:trPr>
        <w:tc>
          <w:tcPr>
            <w:tcW w:w="1561" w:type="dxa"/>
            <w:tcBorders>
              <w:top w:val="single" w:sz="6" w:space="0" w:color="B8B2AC"/>
              <w:left w:val="single" w:sz="6" w:space="0" w:color="B8B2AC"/>
              <w:bottom w:val="single" w:sz="6" w:space="0" w:color="B8B2AC"/>
              <w:right w:val="single" w:sz="6" w:space="0" w:color="B8B2AC"/>
            </w:tcBorders>
            <w:shd w:val="clear" w:color="auto" w:fill="FAF9F8"/>
          </w:tcPr>
          <w:p w14:paraId="44DFD9AA" w14:textId="77777777" w:rsidR="00242CB4" w:rsidRDefault="0044780A">
            <w:pPr>
              <w:spacing w:after="0"/>
            </w:pPr>
            <w:r>
              <w:rPr>
                <w:i/>
                <w:color w:val="777777"/>
                <w:sz w:val="19"/>
              </w:rPr>
              <w:t>[Type here]</w:t>
            </w:r>
          </w:p>
          <w:p w14:paraId="5AAE35DC" w14:textId="77777777" w:rsidR="00242CB4" w:rsidRDefault="00242CB4"/>
        </w:tc>
        <w:tc>
          <w:tcPr>
            <w:tcW w:w="1275" w:type="dxa"/>
            <w:tcBorders>
              <w:top w:val="single" w:sz="6" w:space="0" w:color="B8B2AC"/>
              <w:left w:val="single" w:sz="6" w:space="0" w:color="B8B2AC"/>
              <w:bottom w:val="single" w:sz="6" w:space="0" w:color="B8B2AC"/>
              <w:right w:val="single" w:sz="6" w:space="0" w:color="B8B2AC"/>
            </w:tcBorders>
            <w:shd w:val="clear" w:color="auto" w:fill="FAF9F8"/>
          </w:tcPr>
          <w:p w14:paraId="6855105C" w14:textId="77777777" w:rsidR="00242CB4" w:rsidRDefault="0044780A">
            <w:pPr>
              <w:spacing w:after="0"/>
            </w:pPr>
            <w:r>
              <w:rPr>
                <w:i/>
                <w:color w:val="777777"/>
                <w:sz w:val="19"/>
              </w:rPr>
              <w:t>[Type here]</w:t>
            </w:r>
          </w:p>
          <w:p w14:paraId="226198A7" w14:textId="77777777" w:rsidR="00242CB4" w:rsidRDefault="00242CB4"/>
        </w:tc>
        <w:tc>
          <w:tcPr>
            <w:tcW w:w="1276" w:type="dxa"/>
            <w:tcBorders>
              <w:top w:val="single" w:sz="6" w:space="0" w:color="B8B2AC"/>
              <w:left w:val="single" w:sz="6" w:space="0" w:color="B8B2AC"/>
              <w:bottom w:val="single" w:sz="6" w:space="0" w:color="B8B2AC"/>
              <w:right w:val="single" w:sz="6" w:space="0" w:color="B8B2AC"/>
            </w:tcBorders>
            <w:shd w:val="clear" w:color="auto" w:fill="FAF9F8"/>
          </w:tcPr>
          <w:p w14:paraId="152A027B" w14:textId="77777777" w:rsidR="00242CB4" w:rsidRDefault="0044780A">
            <w:pPr>
              <w:spacing w:after="0"/>
            </w:pPr>
            <w:r>
              <w:rPr>
                <w:i/>
                <w:color w:val="777777"/>
                <w:sz w:val="19"/>
              </w:rPr>
              <w:t>[Type here]</w:t>
            </w:r>
          </w:p>
          <w:p w14:paraId="07ADEAED" w14:textId="77777777" w:rsidR="00242CB4" w:rsidRDefault="00242CB4"/>
        </w:tc>
        <w:tc>
          <w:tcPr>
            <w:tcW w:w="4184" w:type="dxa"/>
            <w:tcBorders>
              <w:top w:val="single" w:sz="6" w:space="0" w:color="B8B2AC"/>
              <w:left w:val="single" w:sz="6" w:space="0" w:color="B8B2AC"/>
              <w:bottom w:val="single" w:sz="6" w:space="0" w:color="B8B2AC"/>
              <w:right w:val="single" w:sz="6" w:space="0" w:color="B8B2AC"/>
            </w:tcBorders>
            <w:shd w:val="clear" w:color="auto" w:fill="FAF9F8"/>
          </w:tcPr>
          <w:p w14:paraId="361A2917" w14:textId="77777777" w:rsidR="00242CB4" w:rsidRDefault="0044780A">
            <w:pPr>
              <w:spacing w:after="0"/>
            </w:pPr>
            <w:r>
              <w:rPr>
                <w:i/>
                <w:color w:val="777777"/>
                <w:sz w:val="19"/>
              </w:rPr>
              <w:t>[Type here]</w:t>
            </w:r>
          </w:p>
          <w:p w14:paraId="24A72A87" w14:textId="77777777" w:rsidR="00242CB4" w:rsidRDefault="00242CB4"/>
        </w:tc>
        <w:tc>
          <w:tcPr>
            <w:tcW w:w="2074" w:type="dxa"/>
            <w:tcBorders>
              <w:top w:val="single" w:sz="6" w:space="0" w:color="B8B2AC"/>
              <w:left w:val="single" w:sz="6" w:space="0" w:color="B8B2AC"/>
              <w:bottom w:val="single" w:sz="6" w:space="0" w:color="B8B2AC"/>
              <w:right w:val="single" w:sz="6" w:space="0" w:color="B8B2AC"/>
            </w:tcBorders>
            <w:shd w:val="clear" w:color="auto" w:fill="FAF9F8"/>
          </w:tcPr>
          <w:p w14:paraId="3C174859" w14:textId="77777777" w:rsidR="00242CB4" w:rsidRDefault="0044780A">
            <w:pPr>
              <w:spacing w:after="0"/>
            </w:pPr>
            <w:r>
              <w:rPr>
                <w:i/>
                <w:color w:val="777777"/>
                <w:sz w:val="19"/>
              </w:rPr>
              <w:t>[Type here]</w:t>
            </w:r>
          </w:p>
          <w:p w14:paraId="643F46DC" w14:textId="77777777" w:rsidR="00242CB4" w:rsidRDefault="00242CB4"/>
        </w:tc>
      </w:tr>
    </w:tbl>
    <w:p w14:paraId="087BF8E7" w14:textId="77777777" w:rsidR="00242CB4" w:rsidRDefault="0044780A">
      <w:pPr>
        <w:spacing w:before="240" w:after="80"/>
      </w:pPr>
      <w:r>
        <w:rPr>
          <w:b/>
          <w:color w:val="9A9188"/>
          <w:sz w:val="28"/>
        </w:rPr>
        <w:t>6. Education, qualifications and training</w:t>
      </w:r>
    </w:p>
    <w:tbl>
      <w:tblPr>
        <w:tblW w:w="0" w:type="auto"/>
        <w:jc w:val="center"/>
        <w:tblLook w:val="04A0" w:firstRow="1" w:lastRow="0" w:firstColumn="1" w:lastColumn="0" w:noHBand="0" w:noVBand="1"/>
      </w:tblPr>
      <w:tblGrid>
        <w:gridCol w:w="2830"/>
        <w:gridCol w:w="3822"/>
        <w:gridCol w:w="1699"/>
        <w:gridCol w:w="2001"/>
      </w:tblGrid>
      <w:tr w:rsidR="00242CB4" w14:paraId="31287A4C" w14:textId="77777777" w:rsidTr="006F15B4">
        <w:trPr>
          <w:jc w:val="center"/>
        </w:trPr>
        <w:tc>
          <w:tcPr>
            <w:tcW w:w="2835" w:type="dxa"/>
            <w:tcBorders>
              <w:top w:val="single" w:sz="6" w:space="0" w:color="B8B2AC"/>
              <w:left w:val="single" w:sz="6" w:space="0" w:color="B8B2AC"/>
              <w:bottom w:val="single" w:sz="6" w:space="0" w:color="B8B2AC"/>
              <w:right w:val="single" w:sz="6" w:space="0" w:color="B8B2AC"/>
            </w:tcBorders>
            <w:shd w:val="clear" w:color="auto" w:fill="F3F1EF"/>
          </w:tcPr>
          <w:p w14:paraId="17085996" w14:textId="77777777" w:rsidR="00242CB4" w:rsidRDefault="0044780A">
            <w:pPr>
              <w:spacing w:after="0"/>
            </w:pPr>
            <w:r>
              <w:rPr>
                <w:b/>
                <w:color w:val="3A3A3A"/>
                <w:sz w:val="19"/>
              </w:rPr>
              <w:t>School / college / provider</w:t>
            </w:r>
          </w:p>
        </w:tc>
        <w:tc>
          <w:tcPr>
            <w:tcW w:w="3828" w:type="dxa"/>
            <w:tcBorders>
              <w:top w:val="single" w:sz="6" w:space="0" w:color="B8B2AC"/>
              <w:left w:val="single" w:sz="6" w:space="0" w:color="B8B2AC"/>
              <w:bottom w:val="single" w:sz="6" w:space="0" w:color="B8B2AC"/>
              <w:right w:val="single" w:sz="6" w:space="0" w:color="B8B2AC"/>
            </w:tcBorders>
            <w:shd w:val="clear" w:color="auto" w:fill="F3F1EF"/>
          </w:tcPr>
          <w:p w14:paraId="366194A7" w14:textId="77777777" w:rsidR="00242CB4" w:rsidRDefault="0044780A">
            <w:pPr>
              <w:spacing w:after="0"/>
            </w:pPr>
            <w:r>
              <w:rPr>
                <w:b/>
                <w:color w:val="3A3A3A"/>
                <w:sz w:val="19"/>
              </w:rPr>
              <w:t>Qualification or course</w:t>
            </w:r>
          </w:p>
        </w:tc>
        <w:tc>
          <w:tcPr>
            <w:tcW w:w="1701" w:type="dxa"/>
            <w:tcBorders>
              <w:top w:val="single" w:sz="6" w:space="0" w:color="B8B2AC"/>
              <w:left w:val="single" w:sz="6" w:space="0" w:color="B8B2AC"/>
              <w:bottom w:val="single" w:sz="6" w:space="0" w:color="B8B2AC"/>
              <w:right w:val="single" w:sz="6" w:space="0" w:color="B8B2AC"/>
            </w:tcBorders>
            <w:shd w:val="clear" w:color="auto" w:fill="F3F1EF"/>
          </w:tcPr>
          <w:p w14:paraId="5890973E" w14:textId="77777777" w:rsidR="00242CB4" w:rsidRDefault="0044780A">
            <w:pPr>
              <w:spacing w:after="0"/>
            </w:pPr>
            <w:r>
              <w:rPr>
                <w:b/>
                <w:color w:val="3A3A3A"/>
                <w:sz w:val="19"/>
              </w:rPr>
              <w:t>Date achieved</w:t>
            </w:r>
          </w:p>
        </w:tc>
        <w:tc>
          <w:tcPr>
            <w:tcW w:w="2004" w:type="dxa"/>
            <w:tcBorders>
              <w:top w:val="single" w:sz="6" w:space="0" w:color="B8B2AC"/>
              <w:left w:val="single" w:sz="6" w:space="0" w:color="B8B2AC"/>
              <w:bottom w:val="single" w:sz="6" w:space="0" w:color="B8B2AC"/>
              <w:right w:val="single" w:sz="6" w:space="0" w:color="B8B2AC"/>
            </w:tcBorders>
            <w:shd w:val="clear" w:color="auto" w:fill="F3F1EF"/>
          </w:tcPr>
          <w:p w14:paraId="3E0717CA" w14:textId="77777777" w:rsidR="00242CB4" w:rsidRDefault="0044780A">
            <w:pPr>
              <w:spacing w:after="0"/>
            </w:pPr>
            <w:r>
              <w:rPr>
                <w:b/>
                <w:color w:val="3A3A3A"/>
                <w:sz w:val="19"/>
              </w:rPr>
              <w:t>Result / level</w:t>
            </w:r>
          </w:p>
        </w:tc>
      </w:tr>
      <w:tr w:rsidR="00242CB4" w14:paraId="4A480E76" w14:textId="77777777" w:rsidTr="006F15B4">
        <w:trPr>
          <w:jc w:val="center"/>
        </w:trPr>
        <w:tc>
          <w:tcPr>
            <w:tcW w:w="2835" w:type="dxa"/>
            <w:tcBorders>
              <w:top w:val="single" w:sz="6" w:space="0" w:color="B8B2AC"/>
              <w:left w:val="single" w:sz="6" w:space="0" w:color="B8B2AC"/>
              <w:bottom w:val="single" w:sz="6" w:space="0" w:color="B8B2AC"/>
              <w:right w:val="single" w:sz="6" w:space="0" w:color="B8B2AC"/>
            </w:tcBorders>
            <w:shd w:val="clear" w:color="auto" w:fill="FAF9F8"/>
          </w:tcPr>
          <w:p w14:paraId="78E88E3F" w14:textId="77777777" w:rsidR="00242CB4" w:rsidRDefault="0044780A">
            <w:pPr>
              <w:spacing w:after="0"/>
            </w:pPr>
            <w:r>
              <w:rPr>
                <w:i/>
                <w:color w:val="777777"/>
                <w:sz w:val="19"/>
              </w:rPr>
              <w:t>[Type here]</w:t>
            </w:r>
          </w:p>
        </w:tc>
        <w:tc>
          <w:tcPr>
            <w:tcW w:w="3828" w:type="dxa"/>
            <w:tcBorders>
              <w:top w:val="single" w:sz="6" w:space="0" w:color="B8B2AC"/>
              <w:left w:val="single" w:sz="6" w:space="0" w:color="B8B2AC"/>
              <w:bottom w:val="single" w:sz="6" w:space="0" w:color="B8B2AC"/>
              <w:right w:val="single" w:sz="6" w:space="0" w:color="B8B2AC"/>
            </w:tcBorders>
            <w:shd w:val="clear" w:color="auto" w:fill="FAF9F8"/>
          </w:tcPr>
          <w:p w14:paraId="0CA60286" w14:textId="77777777" w:rsidR="00242CB4" w:rsidRDefault="0044780A">
            <w:pPr>
              <w:spacing w:after="0"/>
            </w:pPr>
            <w:r>
              <w:rPr>
                <w:i/>
                <w:color w:val="777777"/>
                <w:sz w:val="19"/>
              </w:rPr>
              <w:t>[Type here]</w:t>
            </w:r>
          </w:p>
        </w:tc>
        <w:tc>
          <w:tcPr>
            <w:tcW w:w="1701" w:type="dxa"/>
            <w:tcBorders>
              <w:top w:val="single" w:sz="6" w:space="0" w:color="B8B2AC"/>
              <w:left w:val="single" w:sz="6" w:space="0" w:color="B8B2AC"/>
              <w:bottom w:val="single" w:sz="6" w:space="0" w:color="B8B2AC"/>
              <w:right w:val="single" w:sz="6" w:space="0" w:color="B8B2AC"/>
            </w:tcBorders>
            <w:shd w:val="clear" w:color="auto" w:fill="FAF9F8"/>
          </w:tcPr>
          <w:p w14:paraId="57BB7711" w14:textId="77777777" w:rsidR="00242CB4" w:rsidRDefault="0044780A">
            <w:pPr>
              <w:spacing w:after="0"/>
            </w:pPr>
            <w:r>
              <w:rPr>
                <w:i/>
                <w:color w:val="777777"/>
                <w:sz w:val="19"/>
              </w:rPr>
              <w:t>[Type here]</w:t>
            </w:r>
          </w:p>
        </w:tc>
        <w:tc>
          <w:tcPr>
            <w:tcW w:w="2004" w:type="dxa"/>
            <w:tcBorders>
              <w:top w:val="single" w:sz="6" w:space="0" w:color="B8B2AC"/>
              <w:left w:val="single" w:sz="6" w:space="0" w:color="B8B2AC"/>
              <w:bottom w:val="single" w:sz="6" w:space="0" w:color="B8B2AC"/>
              <w:right w:val="single" w:sz="6" w:space="0" w:color="B8B2AC"/>
            </w:tcBorders>
            <w:shd w:val="clear" w:color="auto" w:fill="FAF9F8"/>
          </w:tcPr>
          <w:p w14:paraId="4DD39D58" w14:textId="77777777" w:rsidR="00242CB4" w:rsidRDefault="0044780A">
            <w:pPr>
              <w:spacing w:after="0"/>
            </w:pPr>
            <w:r>
              <w:rPr>
                <w:i/>
                <w:color w:val="777777"/>
                <w:sz w:val="19"/>
              </w:rPr>
              <w:t>[Type here]</w:t>
            </w:r>
          </w:p>
        </w:tc>
      </w:tr>
      <w:tr w:rsidR="00242CB4" w14:paraId="0071F9D0" w14:textId="77777777" w:rsidTr="006F15B4">
        <w:trPr>
          <w:jc w:val="center"/>
        </w:trPr>
        <w:tc>
          <w:tcPr>
            <w:tcW w:w="2835" w:type="dxa"/>
            <w:tcBorders>
              <w:top w:val="single" w:sz="6" w:space="0" w:color="B8B2AC"/>
              <w:left w:val="single" w:sz="6" w:space="0" w:color="B8B2AC"/>
              <w:bottom w:val="single" w:sz="6" w:space="0" w:color="B8B2AC"/>
              <w:right w:val="single" w:sz="6" w:space="0" w:color="B8B2AC"/>
            </w:tcBorders>
            <w:shd w:val="clear" w:color="auto" w:fill="FAF9F8"/>
          </w:tcPr>
          <w:p w14:paraId="495FA85F" w14:textId="77777777" w:rsidR="00242CB4" w:rsidRDefault="0044780A">
            <w:pPr>
              <w:spacing w:after="0"/>
            </w:pPr>
            <w:r>
              <w:rPr>
                <w:i/>
                <w:color w:val="777777"/>
                <w:sz w:val="19"/>
              </w:rPr>
              <w:t>[Type here]</w:t>
            </w:r>
          </w:p>
        </w:tc>
        <w:tc>
          <w:tcPr>
            <w:tcW w:w="3828" w:type="dxa"/>
            <w:tcBorders>
              <w:top w:val="single" w:sz="6" w:space="0" w:color="B8B2AC"/>
              <w:left w:val="single" w:sz="6" w:space="0" w:color="B8B2AC"/>
              <w:bottom w:val="single" w:sz="6" w:space="0" w:color="B8B2AC"/>
              <w:right w:val="single" w:sz="6" w:space="0" w:color="B8B2AC"/>
            </w:tcBorders>
            <w:shd w:val="clear" w:color="auto" w:fill="FAF9F8"/>
          </w:tcPr>
          <w:p w14:paraId="75CB26BD" w14:textId="77777777" w:rsidR="00242CB4" w:rsidRDefault="0044780A">
            <w:pPr>
              <w:spacing w:after="0"/>
            </w:pPr>
            <w:r>
              <w:rPr>
                <w:i/>
                <w:color w:val="777777"/>
                <w:sz w:val="19"/>
              </w:rPr>
              <w:t>[Type here]</w:t>
            </w:r>
          </w:p>
        </w:tc>
        <w:tc>
          <w:tcPr>
            <w:tcW w:w="1701" w:type="dxa"/>
            <w:tcBorders>
              <w:top w:val="single" w:sz="6" w:space="0" w:color="B8B2AC"/>
              <w:left w:val="single" w:sz="6" w:space="0" w:color="B8B2AC"/>
              <w:bottom w:val="single" w:sz="6" w:space="0" w:color="B8B2AC"/>
              <w:right w:val="single" w:sz="6" w:space="0" w:color="B8B2AC"/>
            </w:tcBorders>
            <w:shd w:val="clear" w:color="auto" w:fill="FAF9F8"/>
          </w:tcPr>
          <w:p w14:paraId="0D9A25E3" w14:textId="77777777" w:rsidR="00242CB4" w:rsidRDefault="0044780A">
            <w:pPr>
              <w:spacing w:after="0"/>
            </w:pPr>
            <w:r>
              <w:rPr>
                <w:i/>
                <w:color w:val="777777"/>
                <w:sz w:val="19"/>
              </w:rPr>
              <w:t>[Type here]</w:t>
            </w:r>
          </w:p>
        </w:tc>
        <w:tc>
          <w:tcPr>
            <w:tcW w:w="2004" w:type="dxa"/>
            <w:tcBorders>
              <w:top w:val="single" w:sz="6" w:space="0" w:color="B8B2AC"/>
              <w:left w:val="single" w:sz="6" w:space="0" w:color="B8B2AC"/>
              <w:bottom w:val="single" w:sz="6" w:space="0" w:color="B8B2AC"/>
              <w:right w:val="single" w:sz="6" w:space="0" w:color="B8B2AC"/>
            </w:tcBorders>
            <w:shd w:val="clear" w:color="auto" w:fill="FAF9F8"/>
          </w:tcPr>
          <w:p w14:paraId="6DAC2771" w14:textId="77777777" w:rsidR="00242CB4" w:rsidRDefault="0044780A">
            <w:pPr>
              <w:spacing w:after="0"/>
            </w:pPr>
            <w:r>
              <w:rPr>
                <w:i/>
                <w:color w:val="777777"/>
                <w:sz w:val="19"/>
              </w:rPr>
              <w:t>[Type here]</w:t>
            </w:r>
          </w:p>
        </w:tc>
      </w:tr>
      <w:tr w:rsidR="00242CB4" w14:paraId="22F87195" w14:textId="77777777" w:rsidTr="006F15B4">
        <w:trPr>
          <w:jc w:val="center"/>
        </w:trPr>
        <w:tc>
          <w:tcPr>
            <w:tcW w:w="2835" w:type="dxa"/>
            <w:tcBorders>
              <w:top w:val="single" w:sz="6" w:space="0" w:color="B8B2AC"/>
              <w:left w:val="single" w:sz="6" w:space="0" w:color="B8B2AC"/>
              <w:bottom w:val="single" w:sz="6" w:space="0" w:color="B8B2AC"/>
              <w:right w:val="single" w:sz="6" w:space="0" w:color="B8B2AC"/>
            </w:tcBorders>
            <w:shd w:val="clear" w:color="auto" w:fill="FAF9F8"/>
          </w:tcPr>
          <w:p w14:paraId="2F89596F" w14:textId="77777777" w:rsidR="00242CB4" w:rsidRDefault="0044780A">
            <w:pPr>
              <w:spacing w:after="0"/>
            </w:pPr>
            <w:r>
              <w:rPr>
                <w:i/>
                <w:color w:val="777777"/>
                <w:sz w:val="19"/>
              </w:rPr>
              <w:t>[Type here]</w:t>
            </w:r>
          </w:p>
        </w:tc>
        <w:tc>
          <w:tcPr>
            <w:tcW w:w="3828" w:type="dxa"/>
            <w:tcBorders>
              <w:top w:val="single" w:sz="6" w:space="0" w:color="B8B2AC"/>
              <w:left w:val="single" w:sz="6" w:space="0" w:color="B8B2AC"/>
              <w:bottom w:val="single" w:sz="6" w:space="0" w:color="B8B2AC"/>
              <w:right w:val="single" w:sz="6" w:space="0" w:color="B8B2AC"/>
            </w:tcBorders>
            <w:shd w:val="clear" w:color="auto" w:fill="FAF9F8"/>
          </w:tcPr>
          <w:p w14:paraId="4338CBFF" w14:textId="77777777" w:rsidR="00242CB4" w:rsidRDefault="0044780A">
            <w:pPr>
              <w:spacing w:after="0"/>
            </w:pPr>
            <w:r>
              <w:rPr>
                <w:i/>
                <w:color w:val="777777"/>
                <w:sz w:val="19"/>
              </w:rPr>
              <w:t>[Type here]</w:t>
            </w:r>
          </w:p>
        </w:tc>
        <w:tc>
          <w:tcPr>
            <w:tcW w:w="1701" w:type="dxa"/>
            <w:tcBorders>
              <w:top w:val="single" w:sz="6" w:space="0" w:color="B8B2AC"/>
              <w:left w:val="single" w:sz="6" w:space="0" w:color="B8B2AC"/>
              <w:bottom w:val="single" w:sz="6" w:space="0" w:color="B8B2AC"/>
              <w:right w:val="single" w:sz="6" w:space="0" w:color="B8B2AC"/>
            </w:tcBorders>
            <w:shd w:val="clear" w:color="auto" w:fill="FAF9F8"/>
          </w:tcPr>
          <w:p w14:paraId="74F6BE5A" w14:textId="77777777" w:rsidR="00242CB4" w:rsidRDefault="0044780A">
            <w:pPr>
              <w:spacing w:after="0"/>
            </w:pPr>
            <w:r>
              <w:rPr>
                <w:i/>
                <w:color w:val="777777"/>
                <w:sz w:val="19"/>
              </w:rPr>
              <w:t>[Type here]</w:t>
            </w:r>
          </w:p>
        </w:tc>
        <w:tc>
          <w:tcPr>
            <w:tcW w:w="2004" w:type="dxa"/>
            <w:tcBorders>
              <w:top w:val="single" w:sz="6" w:space="0" w:color="B8B2AC"/>
              <w:left w:val="single" w:sz="6" w:space="0" w:color="B8B2AC"/>
              <w:bottom w:val="single" w:sz="6" w:space="0" w:color="B8B2AC"/>
              <w:right w:val="single" w:sz="6" w:space="0" w:color="B8B2AC"/>
            </w:tcBorders>
            <w:shd w:val="clear" w:color="auto" w:fill="FAF9F8"/>
          </w:tcPr>
          <w:p w14:paraId="38F17A95" w14:textId="77777777" w:rsidR="00242CB4" w:rsidRDefault="0044780A">
            <w:pPr>
              <w:spacing w:after="0"/>
            </w:pPr>
            <w:r>
              <w:rPr>
                <w:i/>
                <w:color w:val="777777"/>
                <w:sz w:val="19"/>
              </w:rPr>
              <w:t>[Type here]</w:t>
            </w:r>
          </w:p>
        </w:tc>
      </w:tr>
      <w:tr w:rsidR="00242CB4" w14:paraId="61425F8F" w14:textId="77777777" w:rsidTr="006F15B4">
        <w:trPr>
          <w:jc w:val="center"/>
        </w:trPr>
        <w:tc>
          <w:tcPr>
            <w:tcW w:w="2835" w:type="dxa"/>
            <w:tcBorders>
              <w:top w:val="single" w:sz="6" w:space="0" w:color="B8B2AC"/>
              <w:left w:val="single" w:sz="6" w:space="0" w:color="B8B2AC"/>
              <w:bottom w:val="single" w:sz="6" w:space="0" w:color="B8B2AC"/>
              <w:right w:val="single" w:sz="6" w:space="0" w:color="B8B2AC"/>
            </w:tcBorders>
            <w:shd w:val="clear" w:color="auto" w:fill="FAF9F8"/>
          </w:tcPr>
          <w:p w14:paraId="302A3799" w14:textId="77777777" w:rsidR="00242CB4" w:rsidRDefault="0044780A">
            <w:pPr>
              <w:spacing w:after="0"/>
            </w:pPr>
            <w:r>
              <w:rPr>
                <w:i/>
                <w:color w:val="777777"/>
                <w:sz w:val="19"/>
              </w:rPr>
              <w:t>[Type here]</w:t>
            </w:r>
          </w:p>
        </w:tc>
        <w:tc>
          <w:tcPr>
            <w:tcW w:w="3828" w:type="dxa"/>
            <w:tcBorders>
              <w:top w:val="single" w:sz="6" w:space="0" w:color="B8B2AC"/>
              <w:left w:val="single" w:sz="6" w:space="0" w:color="B8B2AC"/>
              <w:bottom w:val="single" w:sz="6" w:space="0" w:color="B8B2AC"/>
              <w:right w:val="single" w:sz="6" w:space="0" w:color="B8B2AC"/>
            </w:tcBorders>
            <w:shd w:val="clear" w:color="auto" w:fill="FAF9F8"/>
          </w:tcPr>
          <w:p w14:paraId="5EA3B395" w14:textId="77777777" w:rsidR="00242CB4" w:rsidRDefault="0044780A">
            <w:pPr>
              <w:spacing w:after="0"/>
            </w:pPr>
            <w:r>
              <w:rPr>
                <w:i/>
                <w:color w:val="777777"/>
                <w:sz w:val="19"/>
              </w:rPr>
              <w:t>[Type here]</w:t>
            </w:r>
          </w:p>
        </w:tc>
        <w:tc>
          <w:tcPr>
            <w:tcW w:w="1701" w:type="dxa"/>
            <w:tcBorders>
              <w:top w:val="single" w:sz="6" w:space="0" w:color="B8B2AC"/>
              <w:left w:val="single" w:sz="6" w:space="0" w:color="B8B2AC"/>
              <w:bottom w:val="single" w:sz="6" w:space="0" w:color="B8B2AC"/>
              <w:right w:val="single" w:sz="6" w:space="0" w:color="B8B2AC"/>
            </w:tcBorders>
            <w:shd w:val="clear" w:color="auto" w:fill="FAF9F8"/>
          </w:tcPr>
          <w:p w14:paraId="492D5483" w14:textId="77777777" w:rsidR="00242CB4" w:rsidRDefault="0044780A">
            <w:pPr>
              <w:spacing w:after="0"/>
            </w:pPr>
            <w:r>
              <w:rPr>
                <w:i/>
                <w:color w:val="777777"/>
                <w:sz w:val="19"/>
              </w:rPr>
              <w:t>[Type here]</w:t>
            </w:r>
          </w:p>
        </w:tc>
        <w:tc>
          <w:tcPr>
            <w:tcW w:w="2004" w:type="dxa"/>
            <w:tcBorders>
              <w:top w:val="single" w:sz="6" w:space="0" w:color="B8B2AC"/>
              <w:left w:val="single" w:sz="6" w:space="0" w:color="B8B2AC"/>
              <w:bottom w:val="single" w:sz="6" w:space="0" w:color="B8B2AC"/>
              <w:right w:val="single" w:sz="6" w:space="0" w:color="B8B2AC"/>
            </w:tcBorders>
            <w:shd w:val="clear" w:color="auto" w:fill="FAF9F8"/>
          </w:tcPr>
          <w:p w14:paraId="6B100951" w14:textId="77777777" w:rsidR="00242CB4" w:rsidRDefault="0044780A">
            <w:pPr>
              <w:spacing w:after="0"/>
            </w:pPr>
            <w:r>
              <w:rPr>
                <w:i/>
                <w:color w:val="777777"/>
                <w:sz w:val="19"/>
              </w:rPr>
              <w:t>[Type here]</w:t>
            </w:r>
          </w:p>
        </w:tc>
      </w:tr>
    </w:tbl>
    <w:p w14:paraId="4A58E9F5" w14:textId="77777777" w:rsidR="00242CB4" w:rsidRDefault="0044780A">
      <w:pPr>
        <w:spacing w:before="240" w:after="80"/>
      </w:pPr>
      <w:r>
        <w:rPr>
          <w:b/>
          <w:color w:val="9A9188"/>
          <w:sz w:val="28"/>
        </w:rPr>
        <w:t>7. Supporting statement</w:t>
      </w:r>
    </w:p>
    <w:tbl>
      <w:tblPr>
        <w:tblW w:w="0" w:type="auto"/>
        <w:jc w:val="center"/>
        <w:tblLayout w:type="fixed"/>
        <w:tblLook w:val="04A0" w:firstRow="1" w:lastRow="0" w:firstColumn="1" w:lastColumn="0" w:noHBand="0" w:noVBand="1"/>
      </w:tblPr>
      <w:tblGrid>
        <w:gridCol w:w="2736"/>
        <w:gridCol w:w="7056"/>
      </w:tblGrid>
      <w:tr w:rsidR="00242CB4" w14:paraId="36D8507C"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50144341" w14:textId="77777777" w:rsidR="00242CB4" w:rsidRDefault="0044780A">
            <w:pPr>
              <w:spacing w:after="0"/>
            </w:pPr>
            <w:r>
              <w:rPr>
                <w:b/>
                <w:color w:val="3A3A3A"/>
              </w:rPr>
              <w:t>Please tell us why you are interested in this role and how your experience, skills and values match what we are looking for.</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3464F9FE" w14:textId="77777777" w:rsidR="00242CB4" w:rsidRDefault="0044780A">
            <w:pPr>
              <w:spacing w:after="0"/>
            </w:pPr>
            <w:r>
              <w:rPr>
                <w:i/>
                <w:color w:val="777777"/>
              </w:rPr>
              <w:t>[Type here]</w:t>
            </w:r>
          </w:p>
          <w:p w14:paraId="20D755E6" w14:textId="77777777" w:rsidR="00242CB4" w:rsidRDefault="00242CB4">
            <w:pPr>
              <w:spacing w:after="0"/>
            </w:pPr>
          </w:p>
          <w:p w14:paraId="00071D1E" w14:textId="77777777" w:rsidR="00242CB4" w:rsidRDefault="00242CB4">
            <w:pPr>
              <w:spacing w:after="0"/>
            </w:pPr>
          </w:p>
          <w:p w14:paraId="2BF4C318" w14:textId="77777777" w:rsidR="00242CB4" w:rsidRDefault="00242CB4">
            <w:pPr>
              <w:spacing w:after="0"/>
            </w:pPr>
          </w:p>
          <w:p w14:paraId="67ED363A" w14:textId="77777777" w:rsidR="00242CB4" w:rsidRDefault="00242CB4">
            <w:pPr>
              <w:spacing w:after="0"/>
            </w:pPr>
          </w:p>
          <w:p w14:paraId="124633A1" w14:textId="77777777" w:rsidR="00242CB4" w:rsidRDefault="00242CB4">
            <w:pPr>
              <w:spacing w:after="0"/>
            </w:pPr>
          </w:p>
          <w:p w14:paraId="2A3751D3" w14:textId="77777777" w:rsidR="00242CB4" w:rsidRDefault="00242CB4">
            <w:pPr>
              <w:spacing w:after="0"/>
            </w:pPr>
          </w:p>
          <w:p w14:paraId="274AD72F" w14:textId="77777777" w:rsidR="00242CB4" w:rsidRDefault="00242CB4">
            <w:pPr>
              <w:spacing w:after="0"/>
            </w:pPr>
          </w:p>
          <w:p w14:paraId="7D2DDD25" w14:textId="77777777" w:rsidR="00242CB4" w:rsidRDefault="00242CB4">
            <w:pPr>
              <w:spacing w:after="0"/>
            </w:pPr>
          </w:p>
          <w:p w14:paraId="6389C1AF" w14:textId="77777777" w:rsidR="00242CB4" w:rsidRDefault="00242CB4">
            <w:pPr>
              <w:spacing w:after="0"/>
            </w:pPr>
          </w:p>
        </w:tc>
      </w:tr>
    </w:tbl>
    <w:p w14:paraId="23946CD5" w14:textId="77777777" w:rsidR="00242CB4" w:rsidRDefault="0044780A">
      <w:pPr>
        <w:spacing w:before="240" w:after="80"/>
      </w:pPr>
      <w:r>
        <w:rPr>
          <w:b/>
          <w:color w:val="9A9188"/>
          <w:sz w:val="28"/>
        </w:rPr>
        <w:t>8. References</w:t>
      </w:r>
    </w:p>
    <w:p w14:paraId="101FDB4F" w14:textId="77777777" w:rsidR="00242CB4" w:rsidRDefault="0044780A">
      <w:r>
        <w:rPr>
          <w:color w:val="3A3A3A"/>
          <w:sz w:val="20"/>
        </w:rPr>
        <w:t>Please provide two referees. We will not contact referees before interview without your permission.</w:t>
      </w:r>
    </w:p>
    <w:p w14:paraId="312D1475" w14:textId="77777777" w:rsidR="00242CB4" w:rsidRDefault="0044780A">
      <w:r>
        <w:rPr>
          <w:b/>
          <w:color w:val="9A9188"/>
          <w:sz w:val="22"/>
        </w:rPr>
        <w:t>Reference 1</w:t>
      </w:r>
    </w:p>
    <w:tbl>
      <w:tblPr>
        <w:tblW w:w="0" w:type="auto"/>
        <w:jc w:val="center"/>
        <w:tblLayout w:type="fixed"/>
        <w:tblLook w:val="04A0" w:firstRow="1" w:lastRow="0" w:firstColumn="1" w:lastColumn="0" w:noHBand="0" w:noVBand="1"/>
      </w:tblPr>
      <w:tblGrid>
        <w:gridCol w:w="3024"/>
        <w:gridCol w:w="6768"/>
      </w:tblGrid>
      <w:tr w:rsidR="00242CB4" w14:paraId="140924B5"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29768D2B" w14:textId="77777777" w:rsidR="00242CB4" w:rsidRDefault="0044780A">
            <w:pPr>
              <w:spacing w:after="0"/>
            </w:pPr>
            <w:r>
              <w:rPr>
                <w:b/>
                <w:color w:val="3A3A3A"/>
              </w:rPr>
              <w:t>Name</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44127B18" w14:textId="77777777" w:rsidR="00242CB4" w:rsidRDefault="0044780A">
            <w:pPr>
              <w:spacing w:after="0"/>
            </w:pPr>
            <w:r>
              <w:rPr>
                <w:i/>
                <w:color w:val="777777"/>
              </w:rPr>
              <w:t>[Type here]</w:t>
            </w:r>
          </w:p>
        </w:tc>
      </w:tr>
      <w:tr w:rsidR="00242CB4" w14:paraId="43F4C3E9"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3DD1F731" w14:textId="77777777" w:rsidR="00242CB4" w:rsidRDefault="0044780A">
            <w:pPr>
              <w:spacing w:after="0"/>
            </w:pPr>
            <w:r>
              <w:rPr>
                <w:b/>
                <w:color w:val="3A3A3A"/>
              </w:rPr>
              <w:t>Job title / relationship to you</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3B04D88F" w14:textId="77777777" w:rsidR="00242CB4" w:rsidRDefault="0044780A">
            <w:pPr>
              <w:spacing w:after="0"/>
            </w:pPr>
            <w:r>
              <w:rPr>
                <w:i/>
                <w:color w:val="777777"/>
              </w:rPr>
              <w:t>[Type here]</w:t>
            </w:r>
          </w:p>
        </w:tc>
      </w:tr>
      <w:tr w:rsidR="00242CB4" w14:paraId="20AE05B3"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200C92F2" w14:textId="77777777" w:rsidR="00242CB4" w:rsidRDefault="0044780A">
            <w:pPr>
              <w:spacing w:after="0"/>
            </w:pPr>
            <w:r>
              <w:rPr>
                <w:b/>
                <w:color w:val="3A3A3A"/>
              </w:rPr>
              <w:t>Organisation</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1D6E0477" w14:textId="77777777" w:rsidR="00242CB4" w:rsidRDefault="0044780A">
            <w:pPr>
              <w:spacing w:after="0"/>
            </w:pPr>
            <w:r>
              <w:rPr>
                <w:i/>
                <w:color w:val="777777"/>
              </w:rPr>
              <w:t>[Type here]</w:t>
            </w:r>
          </w:p>
        </w:tc>
      </w:tr>
      <w:tr w:rsidR="00242CB4" w14:paraId="37F52B78"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4F1D6DE8" w14:textId="77777777" w:rsidR="00242CB4" w:rsidRDefault="0044780A">
            <w:pPr>
              <w:spacing w:after="0"/>
            </w:pPr>
            <w:r>
              <w:rPr>
                <w:b/>
                <w:color w:val="3A3A3A"/>
              </w:rPr>
              <w:t>Email address</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370E3ADE" w14:textId="77777777" w:rsidR="00242CB4" w:rsidRDefault="0044780A">
            <w:pPr>
              <w:spacing w:after="0"/>
            </w:pPr>
            <w:r>
              <w:rPr>
                <w:i/>
                <w:color w:val="777777"/>
              </w:rPr>
              <w:t>[Type here]</w:t>
            </w:r>
          </w:p>
        </w:tc>
      </w:tr>
      <w:tr w:rsidR="00242CB4" w14:paraId="71E6D874"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539165BF" w14:textId="77777777" w:rsidR="00242CB4" w:rsidRDefault="0044780A">
            <w:pPr>
              <w:spacing w:after="0"/>
            </w:pPr>
            <w:r>
              <w:rPr>
                <w:b/>
                <w:color w:val="3A3A3A"/>
              </w:rPr>
              <w:t>Phone number</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0BF93159" w14:textId="77777777" w:rsidR="00242CB4" w:rsidRDefault="0044780A">
            <w:pPr>
              <w:spacing w:after="0"/>
            </w:pPr>
            <w:r>
              <w:rPr>
                <w:i/>
                <w:color w:val="777777"/>
              </w:rPr>
              <w:t>[Type here]</w:t>
            </w:r>
          </w:p>
        </w:tc>
      </w:tr>
      <w:tr w:rsidR="00242CB4" w14:paraId="70AD0A1A"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400AD207" w14:textId="77777777" w:rsidR="00242CB4" w:rsidRDefault="0044780A">
            <w:pPr>
              <w:spacing w:after="0"/>
            </w:pPr>
            <w:r>
              <w:rPr>
                <w:b/>
                <w:color w:val="3A3A3A"/>
              </w:rPr>
              <w:t>Can we contact this referee before interview?</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7A2821FE" w14:textId="77777777" w:rsidR="00242CB4" w:rsidRDefault="0044780A">
            <w:pPr>
              <w:spacing w:after="0"/>
            </w:pPr>
            <w:r>
              <w:rPr>
                <w:i/>
                <w:color w:val="777777"/>
              </w:rPr>
              <w:t>☐</w:t>
            </w:r>
            <w:r>
              <w:rPr>
                <w:i/>
                <w:color w:val="777777"/>
              </w:rPr>
              <w:t xml:space="preserve"> Yes    ☐ No</w:t>
            </w:r>
          </w:p>
        </w:tc>
      </w:tr>
    </w:tbl>
    <w:p w14:paraId="396978F6" w14:textId="77777777" w:rsidR="00242CB4" w:rsidRDefault="0044780A">
      <w:r>
        <w:br w:type="page"/>
      </w:r>
    </w:p>
    <w:p w14:paraId="1E525667" w14:textId="77777777" w:rsidR="00242CB4" w:rsidRDefault="0044780A">
      <w:r>
        <w:rPr>
          <w:b/>
          <w:color w:val="9A9188"/>
          <w:sz w:val="22"/>
        </w:rPr>
        <w:lastRenderedPageBreak/>
        <w:t>Reference 2</w:t>
      </w:r>
    </w:p>
    <w:tbl>
      <w:tblPr>
        <w:tblW w:w="0" w:type="auto"/>
        <w:jc w:val="center"/>
        <w:tblLayout w:type="fixed"/>
        <w:tblLook w:val="04A0" w:firstRow="1" w:lastRow="0" w:firstColumn="1" w:lastColumn="0" w:noHBand="0" w:noVBand="1"/>
      </w:tblPr>
      <w:tblGrid>
        <w:gridCol w:w="3024"/>
        <w:gridCol w:w="6768"/>
      </w:tblGrid>
      <w:tr w:rsidR="00242CB4" w14:paraId="3CF7431A"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57C96982" w14:textId="77777777" w:rsidR="00242CB4" w:rsidRDefault="0044780A">
            <w:pPr>
              <w:spacing w:after="0"/>
            </w:pPr>
            <w:r>
              <w:rPr>
                <w:b/>
                <w:color w:val="3A3A3A"/>
              </w:rPr>
              <w:t>Name</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64E193FD" w14:textId="77777777" w:rsidR="00242CB4" w:rsidRDefault="0044780A">
            <w:pPr>
              <w:spacing w:after="0"/>
            </w:pPr>
            <w:r>
              <w:rPr>
                <w:i/>
                <w:color w:val="777777"/>
              </w:rPr>
              <w:t>[Type here]</w:t>
            </w:r>
          </w:p>
        </w:tc>
      </w:tr>
      <w:tr w:rsidR="00242CB4" w14:paraId="0C88E367"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74D60F63" w14:textId="77777777" w:rsidR="00242CB4" w:rsidRDefault="0044780A">
            <w:pPr>
              <w:spacing w:after="0"/>
            </w:pPr>
            <w:r>
              <w:rPr>
                <w:b/>
                <w:color w:val="3A3A3A"/>
              </w:rPr>
              <w:t>Job title / relationship to you</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53194C17" w14:textId="77777777" w:rsidR="00242CB4" w:rsidRDefault="0044780A">
            <w:pPr>
              <w:spacing w:after="0"/>
            </w:pPr>
            <w:r>
              <w:rPr>
                <w:i/>
                <w:color w:val="777777"/>
              </w:rPr>
              <w:t>[Type here]</w:t>
            </w:r>
          </w:p>
        </w:tc>
      </w:tr>
      <w:tr w:rsidR="00242CB4" w14:paraId="7062C7AC"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7A88A01C" w14:textId="77777777" w:rsidR="00242CB4" w:rsidRDefault="0044780A">
            <w:pPr>
              <w:spacing w:after="0"/>
            </w:pPr>
            <w:r>
              <w:rPr>
                <w:b/>
                <w:color w:val="3A3A3A"/>
              </w:rPr>
              <w:t>Organisation</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66734D21" w14:textId="77777777" w:rsidR="00242CB4" w:rsidRDefault="0044780A">
            <w:pPr>
              <w:spacing w:after="0"/>
            </w:pPr>
            <w:r>
              <w:rPr>
                <w:i/>
                <w:color w:val="777777"/>
              </w:rPr>
              <w:t>[Type here]</w:t>
            </w:r>
          </w:p>
        </w:tc>
      </w:tr>
      <w:tr w:rsidR="00242CB4" w14:paraId="59F09B72"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189305C7" w14:textId="77777777" w:rsidR="00242CB4" w:rsidRDefault="0044780A">
            <w:pPr>
              <w:spacing w:after="0"/>
            </w:pPr>
            <w:r>
              <w:rPr>
                <w:b/>
                <w:color w:val="3A3A3A"/>
              </w:rPr>
              <w:t>Email address</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5B51532C" w14:textId="77777777" w:rsidR="00242CB4" w:rsidRDefault="0044780A">
            <w:pPr>
              <w:spacing w:after="0"/>
            </w:pPr>
            <w:r>
              <w:rPr>
                <w:i/>
                <w:color w:val="777777"/>
              </w:rPr>
              <w:t>[Type here]</w:t>
            </w:r>
          </w:p>
        </w:tc>
      </w:tr>
      <w:tr w:rsidR="00242CB4" w14:paraId="5C9D06D1"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7E8843CB" w14:textId="77777777" w:rsidR="00242CB4" w:rsidRDefault="0044780A">
            <w:pPr>
              <w:spacing w:after="0"/>
            </w:pPr>
            <w:r>
              <w:rPr>
                <w:b/>
                <w:color w:val="3A3A3A"/>
              </w:rPr>
              <w:t>Phone number</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4C9DCBB7" w14:textId="77777777" w:rsidR="00242CB4" w:rsidRDefault="0044780A">
            <w:pPr>
              <w:spacing w:after="0"/>
            </w:pPr>
            <w:r>
              <w:rPr>
                <w:i/>
                <w:color w:val="777777"/>
              </w:rPr>
              <w:t>[Type here]</w:t>
            </w:r>
          </w:p>
        </w:tc>
      </w:tr>
      <w:tr w:rsidR="00242CB4" w14:paraId="4DF2AA42" w14:textId="77777777">
        <w:trPr>
          <w:jc w:val="center"/>
        </w:trPr>
        <w:tc>
          <w:tcPr>
            <w:tcW w:w="3024" w:type="dxa"/>
            <w:tcBorders>
              <w:top w:val="single" w:sz="6" w:space="0" w:color="B8B2AC"/>
              <w:left w:val="single" w:sz="6" w:space="0" w:color="B8B2AC"/>
              <w:bottom w:val="single" w:sz="6" w:space="0" w:color="B8B2AC"/>
              <w:right w:val="single" w:sz="6" w:space="0" w:color="B8B2AC"/>
            </w:tcBorders>
            <w:shd w:val="clear" w:color="auto" w:fill="F3F1EF"/>
          </w:tcPr>
          <w:p w14:paraId="0F1B69E1" w14:textId="77777777" w:rsidR="00242CB4" w:rsidRDefault="0044780A">
            <w:pPr>
              <w:spacing w:after="0"/>
            </w:pPr>
            <w:r>
              <w:rPr>
                <w:b/>
                <w:color w:val="3A3A3A"/>
              </w:rPr>
              <w:t>Can we contact this referee before interview?</w:t>
            </w:r>
          </w:p>
        </w:tc>
        <w:tc>
          <w:tcPr>
            <w:tcW w:w="6768" w:type="dxa"/>
            <w:tcBorders>
              <w:top w:val="single" w:sz="6" w:space="0" w:color="B8B2AC"/>
              <w:left w:val="single" w:sz="6" w:space="0" w:color="B8B2AC"/>
              <w:bottom w:val="single" w:sz="6" w:space="0" w:color="B8B2AC"/>
              <w:right w:val="single" w:sz="6" w:space="0" w:color="B8B2AC"/>
            </w:tcBorders>
            <w:shd w:val="clear" w:color="auto" w:fill="FAF9F8"/>
          </w:tcPr>
          <w:p w14:paraId="29B98A12" w14:textId="77777777" w:rsidR="00242CB4" w:rsidRDefault="0044780A">
            <w:pPr>
              <w:spacing w:after="0"/>
            </w:pPr>
            <w:r>
              <w:rPr>
                <w:i/>
                <w:color w:val="777777"/>
              </w:rPr>
              <w:t>☐</w:t>
            </w:r>
            <w:r>
              <w:rPr>
                <w:i/>
                <w:color w:val="777777"/>
              </w:rPr>
              <w:t xml:space="preserve"> Yes    ☐ No</w:t>
            </w:r>
          </w:p>
        </w:tc>
      </w:tr>
    </w:tbl>
    <w:p w14:paraId="717A7805" w14:textId="77777777" w:rsidR="00242CB4" w:rsidRDefault="0044780A">
      <w:pPr>
        <w:spacing w:before="240" w:after="80"/>
      </w:pPr>
      <w:r>
        <w:rPr>
          <w:b/>
          <w:color w:val="9A9188"/>
          <w:sz w:val="28"/>
        </w:rPr>
        <w:t>9. Declaration and data protection</w:t>
      </w:r>
    </w:p>
    <w:tbl>
      <w:tblPr>
        <w:tblW w:w="0" w:type="auto"/>
        <w:jc w:val="center"/>
        <w:tblLook w:val="04A0" w:firstRow="1" w:lastRow="0" w:firstColumn="1" w:lastColumn="0" w:noHBand="0" w:noVBand="1"/>
      </w:tblPr>
      <w:tblGrid>
        <w:gridCol w:w="10352"/>
      </w:tblGrid>
      <w:tr w:rsidR="00242CB4" w14:paraId="0FB52D57" w14:textId="77777777">
        <w:trPr>
          <w:jc w:val="center"/>
        </w:trPr>
        <w:tc>
          <w:tcPr>
            <w:tcW w:w="10368" w:type="dxa"/>
            <w:tcBorders>
              <w:top w:val="single" w:sz="6" w:space="0" w:color="D8D4D0"/>
              <w:left w:val="single" w:sz="6" w:space="0" w:color="D8D4D0"/>
              <w:bottom w:val="single" w:sz="6" w:space="0" w:color="D8D4D0"/>
              <w:right w:val="single" w:sz="6" w:space="0" w:color="D8D4D0"/>
            </w:tcBorders>
            <w:shd w:val="clear" w:color="auto" w:fill="F3F1EF"/>
          </w:tcPr>
          <w:p w14:paraId="025B540D" w14:textId="77777777" w:rsidR="00242CB4" w:rsidRDefault="0044780A">
            <w:pPr>
              <w:spacing w:after="60"/>
            </w:pPr>
            <w:r>
              <w:rPr>
                <w:b/>
                <w:color w:val="3A3A3A"/>
              </w:rPr>
              <w:t>Declaration</w:t>
            </w:r>
          </w:p>
          <w:p w14:paraId="04B4307F" w14:textId="77777777" w:rsidR="00242CB4" w:rsidRDefault="0044780A">
            <w:pPr>
              <w:spacing w:after="0"/>
            </w:pPr>
            <w:r>
              <w:rPr>
                <w:color w:val="3A3A3A"/>
                <w:sz w:val="20"/>
              </w:rPr>
              <w:t>I confirm that the information I have provided is true and complete to the best of my knowledge. I understand that giving false or misleading information may result in my application being withdrawn or, if appointed, disciplinary action or dismissal.</w:t>
            </w:r>
          </w:p>
        </w:tc>
      </w:tr>
    </w:tbl>
    <w:tbl>
      <w:tblPr>
        <w:tblW w:w="0" w:type="auto"/>
        <w:jc w:val="center"/>
        <w:tblLayout w:type="fixed"/>
        <w:tblLook w:val="04A0" w:firstRow="1" w:lastRow="0" w:firstColumn="1" w:lastColumn="0" w:noHBand="0" w:noVBand="1"/>
      </w:tblPr>
      <w:tblGrid>
        <w:gridCol w:w="2736"/>
        <w:gridCol w:w="7056"/>
      </w:tblGrid>
      <w:tr w:rsidR="00242CB4" w14:paraId="79B47D82"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34992BBA" w14:textId="77777777" w:rsidR="00242CB4" w:rsidRDefault="0044780A">
            <w:pPr>
              <w:spacing w:after="0"/>
            </w:pPr>
            <w:r>
              <w:rPr>
                <w:b/>
                <w:color w:val="3A3A3A"/>
              </w:rPr>
              <w:t>Candidate signature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732F53F3" w14:textId="77777777" w:rsidR="00242CB4" w:rsidRDefault="0044780A">
            <w:pPr>
              <w:spacing w:after="0"/>
            </w:pPr>
            <w:r>
              <w:rPr>
                <w:i/>
                <w:color w:val="777777"/>
              </w:rPr>
              <w:t>[Type here]</w:t>
            </w:r>
          </w:p>
        </w:tc>
      </w:tr>
      <w:tr w:rsidR="00242CB4" w14:paraId="6B382BAB"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1C3FDFF0" w14:textId="77777777" w:rsidR="00242CB4" w:rsidRDefault="0044780A">
            <w:pPr>
              <w:spacing w:after="0"/>
            </w:pPr>
            <w:r>
              <w:rPr>
                <w:b/>
                <w:color w:val="3A3A3A"/>
              </w:rPr>
              <w:t>Date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597EA977" w14:textId="77777777" w:rsidR="00242CB4" w:rsidRDefault="0044780A">
            <w:pPr>
              <w:spacing w:after="0"/>
            </w:pPr>
            <w:r>
              <w:rPr>
                <w:i/>
                <w:color w:val="777777"/>
              </w:rPr>
              <w:t>[Type here]</w:t>
            </w:r>
          </w:p>
        </w:tc>
      </w:tr>
    </w:tbl>
    <w:tbl>
      <w:tblPr>
        <w:tblW w:w="0" w:type="auto"/>
        <w:jc w:val="center"/>
        <w:tblLook w:val="04A0" w:firstRow="1" w:lastRow="0" w:firstColumn="1" w:lastColumn="0" w:noHBand="0" w:noVBand="1"/>
      </w:tblPr>
      <w:tblGrid>
        <w:gridCol w:w="10352"/>
      </w:tblGrid>
      <w:tr w:rsidR="00242CB4" w14:paraId="2FB33FB2" w14:textId="77777777">
        <w:trPr>
          <w:jc w:val="center"/>
        </w:trPr>
        <w:tc>
          <w:tcPr>
            <w:tcW w:w="10368" w:type="dxa"/>
            <w:tcBorders>
              <w:top w:val="single" w:sz="6" w:space="0" w:color="D8D4D0"/>
              <w:left w:val="single" w:sz="6" w:space="0" w:color="D8D4D0"/>
              <w:bottom w:val="single" w:sz="6" w:space="0" w:color="D8D4D0"/>
              <w:right w:val="single" w:sz="6" w:space="0" w:color="D8D4D0"/>
            </w:tcBorders>
            <w:shd w:val="clear" w:color="auto" w:fill="F3F1EF"/>
          </w:tcPr>
          <w:p w14:paraId="64F03F79" w14:textId="77777777" w:rsidR="00242CB4" w:rsidRDefault="0044780A">
            <w:pPr>
              <w:spacing w:after="60"/>
            </w:pPr>
            <w:r>
              <w:rPr>
                <w:b/>
                <w:color w:val="3A3A3A"/>
              </w:rPr>
              <w:t>How we will use your information</w:t>
            </w:r>
          </w:p>
          <w:p w14:paraId="6FBFE4A3" w14:textId="77777777" w:rsidR="00242CB4" w:rsidRDefault="0044780A">
            <w:pPr>
              <w:spacing w:after="0"/>
            </w:pPr>
            <w:r>
              <w:rPr>
                <w:color w:val="3A3A3A"/>
                <w:sz w:val="20"/>
              </w:rPr>
              <w:t>Pebblebeach will use the information you provide in this form to assess your suitability for the role and to manage the recruitment process. We will treat your information confidentially and in line with data protection requirements.</w:t>
            </w:r>
          </w:p>
        </w:tc>
      </w:tr>
    </w:tbl>
    <w:p w14:paraId="0A9F5A85" w14:textId="77777777" w:rsidR="00242CB4" w:rsidRDefault="0044780A">
      <w:pPr>
        <w:spacing w:before="240" w:after="80"/>
      </w:pPr>
      <w:r>
        <w:rPr>
          <w:b/>
          <w:color w:val="9A9188"/>
          <w:sz w:val="28"/>
        </w:rPr>
        <w:t>10. Optional equality monitoring</w:t>
      </w:r>
    </w:p>
    <w:tbl>
      <w:tblPr>
        <w:tblW w:w="0" w:type="auto"/>
        <w:jc w:val="center"/>
        <w:tblLook w:val="04A0" w:firstRow="1" w:lastRow="0" w:firstColumn="1" w:lastColumn="0" w:noHBand="0" w:noVBand="1"/>
      </w:tblPr>
      <w:tblGrid>
        <w:gridCol w:w="10352"/>
      </w:tblGrid>
      <w:tr w:rsidR="00242CB4" w14:paraId="036B6A92" w14:textId="77777777">
        <w:trPr>
          <w:jc w:val="center"/>
        </w:trPr>
        <w:tc>
          <w:tcPr>
            <w:tcW w:w="10368" w:type="dxa"/>
            <w:tcBorders>
              <w:top w:val="single" w:sz="6" w:space="0" w:color="D8D4D0"/>
              <w:left w:val="single" w:sz="6" w:space="0" w:color="D8D4D0"/>
              <w:bottom w:val="single" w:sz="6" w:space="0" w:color="D8D4D0"/>
              <w:right w:val="single" w:sz="6" w:space="0" w:color="D8D4D0"/>
            </w:tcBorders>
            <w:shd w:val="clear" w:color="auto" w:fill="F3F1EF"/>
          </w:tcPr>
          <w:p w14:paraId="1E606567" w14:textId="77777777" w:rsidR="00242CB4" w:rsidRDefault="0044780A">
            <w:pPr>
              <w:spacing w:after="60"/>
            </w:pPr>
            <w:r>
              <w:rPr>
                <w:b/>
                <w:color w:val="3A3A3A"/>
              </w:rPr>
              <w:t>Optional information</w:t>
            </w:r>
          </w:p>
          <w:p w14:paraId="731EE606" w14:textId="77777777" w:rsidR="00242CB4" w:rsidRDefault="0044780A">
            <w:pPr>
              <w:spacing w:after="0"/>
            </w:pPr>
            <w:r>
              <w:rPr>
                <w:color w:val="3A3A3A"/>
                <w:sz w:val="20"/>
              </w:rPr>
              <w:t>Pebblebeach is an equal opportunities employer. We welcome applications from under-represented groups within fundraising and the charity sector. You may choose to share any information that helps us understand and improve the fairness of our recruitment. This section is optional and will not be used to assess your application.</w:t>
            </w:r>
          </w:p>
        </w:tc>
      </w:tr>
    </w:tbl>
    <w:tbl>
      <w:tblPr>
        <w:tblW w:w="0" w:type="auto"/>
        <w:jc w:val="center"/>
        <w:tblLayout w:type="fixed"/>
        <w:tblLook w:val="04A0" w:firstRow="1" w:lastRow="0" w:firstColumn="1" w:lastColumn="0" w:noHBand="0" w:noVBand="1"/>
      </w:tblPr>
      <w:tblGrid>
        <w:gridCol w:w="2736"/>
        <w:gridCol w:w="7056"/>
      </w:tblGrid>
      <w:tr w:rsidR="00242CB4" w14:paraId="632CB195" w14:textId="77777777">
        <w:trPr>
          <w:jc w:val="center"/>
        </w:trPr>
        <w:tc>
          <w:tcPr>
            <w:tcW w:w="2736" w:type="dxa"/>
            <w:tcBorders>
              <w:top w:val="single" w:sz="6" w:space="0" w:color="B8B2AC"/>
              <w:left w:val="single" w:sz="6" w:space="0" w:color="B8B2AC"/>
              <w:bottom w:val="single" w:sz="6" w:space="0" w:color="B8B2AC"/>
              <w:right w:val="single" w:sz="6" w:space="0" w:color="B8B2AC"/>
            </w:tcBorders>
            <w:shd w:val="clear" w:color="auto" w:fill="F3F1EF"/>
          </w:tcPr>
          <w:p w14:paraId="4AE41637" w14:textId="77777777" w:rsidR="00242CB4" w:rsidRDefault="0044780A">
            <w:pPr>
              <w:spacing w:after="0"/>
            </w:pPr>
            <w:r>
              <w:rPr>
                <w:b/>
                <w:color w:val="3A3A3A"/>
              </w:rPr>
              <w:t>Anything you would like to share?</w:t>
            </w:r>
          </w:p>
        </w:tc>
        <w:tc>
          <w:tcPr>
            <w:tcW w:w="7056" w:type="dxa"/>
            <w:tcBorders>
              <w:top w:val="single" w:sz="6" w:space="0" w:color="B8B2AC"/>
              <w:left w:val="single" w:sz="6" w:space="0" w:color="B8B2AC"/>
              <w:bottom w:val="single" w:sz="6" w:space="0" w:color="B8B2AC"/>
              <w:right w:val="single" w:sz="6" w:space="0" w:color="B8B2AC"/>
            </w:tcBorders>
            <w:shd w:val="clear" w:color="auto" w:fill="FAF9F8"/>
          </w:tcPr>
          <w:p w14:paraId="2B351825" w14:textId="77777777" w:rsidR="00242CB4" w:rsidRDefault="0044780A">
            <w:pPr>
              <w:spacing w:after="0"/>
            </w:pPr>
            <w:r>
              <w:rPr>
                <w:i/>
                <w:color w:val="777777"/>
              </w:rPr>
              <w:t>[Type here]</w:t>
            </w:r>
          </w:p>
          <w:p w14:paraId="2EEC06F4" w14:textId="77777777" w:rsidR="00242CB4" w:rsidRDefault="00242CB4">
            <w:pPr>
              <w:spacing w:after="0"/>
            </w:pPr>
          </w:p>
          <w:p w14:paraId="2FD38B5E" w14:textId="77777777" w:rsidR="00242CB4" w:rsidRDefault="00242CB4">
            <w:pPr>
              <w:spacing w:after="0"/>
            </w:pPr>
          </w:p>
          <w:p w14:paraId="61966EFC" w14:textId="77777777" w:rsidR="00242CB4" w:rsidRDefault="00242CB4">
            <w:pPr>
              <w:spacing w:after="0"/>
            </w:pPr>
          </w:p>
        </w:tc>
      </w:tr>
    </w:tbl>
    <w:p w14:paraId="44A57A85" w14:textId="77777777" w:rsidR="0044780A" w:rsidRDefault="0044780A"/>
    <w:p w14:paraId="1C48A163" w14:textId="77777777" w:rsidR="006F15B4" w:rsidRDefault="006F15B4" w:rsidP="006F15B4">
      <w:r w:rsidRPr="006F15B4">
        <w:rPr>
          <w:b/>
          <w:bCs/>
        </w:rPr>
        <w:t>Thank you for taking the time to apply</w:t>
      </w:r>
      <w:r>
        <w:t>. We know that applying for a new role takes thought, effort and a little courage, and we genuinely appreciate your interest in joining our team.</w:t>
      </w:r>
    </w:p>
    <w:p w14:paraId="01BEBC08" w14:textId="77777777" w:rsidR="006F15B4" w:rsidRDefault="006F15B4" w:rsidP="006F15B4">
      <w:r>
        <w:t xml:space="preserve">As a small business, we receive more applications than we </w:t>
      </w:r>
      <w:proofErr w:type="gramStart"/>
      <w:r>
        <w:t>are able to</w:t>
      </w:r>
      <w:proofErr w:type="gramEnd"/>
      <w:r>
        <w:t xml:space="preserve"> respond to individually. If you are shortlisted, we will be in touch within 10 working days of receiving your application. If you haven't heard from us after that time, unfortunately your application has not been successful on this occasion.</w:t>
      </w:r>
    </w:p>
    <w:p w14:paraId="5607A007" w14:textId="7227734B" w:rsidR="006F15B4" w:rsidRDefault="006F15B4" w:rsidP="006F15B4">
      <w:r>
        <w:t xml:space="preserve">Everyone who is invited to interview will receive a response from us. We believe recruitment should be a human experience, so we'll always let you know the outcome and, if </w:t>
      </w:r>
      <w:proofErr w:type="gramStart"/>
      <w:r>
        <w:t>you'd</w:t>
      </w:r>
      <w:proofErr w:type="gramEnd"/>
      <w:r>
        <w:t xml:space="preserve"> find it helpful, we're happy to provide feedback after your interview.</w:t>
      </w:r>
    </w:p>
    <w:sectPr w:rsidR="006F15B4" w:rsidSect="00034616">
      <w:headerReference w:type="default" r:id="rId8"/>
      <w:footerReference w:type="default" r:id="rId9"/>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3264" w14:textId="77777777" w:rsidR="0044780A" w:rsidRDefault="0044780A">
      <w:pPr>
        <w:spacing w:after="0" w:line="240" w:lineRule="auto"/>
      </w:pPr>
      <w:r>
        <w:separator/>
      </w:r>
    </w:p>
  </w:endnote>
  <w:endnote w:type="continuationSeparator" w:id="0">
    <w:p w14:paraId="2458EE3B" w14:textId="77777777" w:rsidR="0044780A" w:rsidRDefault="0044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7FC9" w14:textId="77777777" w:rsidR="00242CB4" w:rsidRDefault="0044780A">
    <w:pPr>
      <w:pStyle w:val="Footer"/>
      <w:jc w:val="center"/>
    </w:pPr>
    <w:proofErr w:type="spellStart"/>
    <w:r>
      <w:rPr>
        <w:color w:val="777777"/>
        <w:sz w:val="17"/>
      </w:rPr>
      <w:t>Pebblebeach</w:t>
    </w:r>
    <w:proofErr w:type="spellEnd"/>
    <w:r>
      <w:rPr>
        <w:color w:val="777777"/>
        <w:sz w:val="17"/>
      </w:rPr>
      <w:t xml:space="preserve"> Fundraising | Job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2211" w14:textId="77777777" w:rsidR="0044780A" w:rsidRDefault="0044780A">
      <w:pPr>
        <w:spacing w:after="0" w:line="240" w:lineRule="auto"/>
      </w:pPr>
      <w:r>
        <w:separator/>
      </w:r>
    </w:p>
  </w:footnote>
  <w:footnote w:type="continuationSeparator" w:id="0">
    <w:p w14:paraId="19781CA5" w14:textId="77777777" w:rsidR="0044780A" w:rsidRDefault="0044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C03F" w14:textId="77777777" w:rsidR="00242CB4" w:rsidRDefault="0044780A">
    <w:pPr>
      <w:pStyle w:val="Header"/>
      <w:jc w:val="right"/>
    </w:pPr>
    <w:proofErr w:type="spellStart"/>
    <w:r>
      <w:rPr>
        <w:color w:val="9A9188"/>
        <w:sz w:val="52"/>
      </w:rPr>
      <w:t>pebblebeach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4587890">
    <w:abstractNumId w:val="8"/>
  </w:num>
  <w:num w:numId="2" w16cid:durableId="1258098885">
    <w:abstractNumId w:val="6"/>
  </w:num>
  <w:num w:numId="3" w16cid:durableId="1326282609">
    <w:abstractNumId w:val="5"/>
  </w:num>
  <w:num w:numId="4" w16cid:durableId="325212006">
    <w:abstractNumId w:val="4"/>
  </w:num>
  <w:num w:numId="5" w16cid:durableId="1907956046">
    <w:abstractNumId w:val="7"/>
  </w:num>
  <w:num w:numId="6" w16cid:durableId="2009866305">
    <w:abstractNumId w:val="3"/>
  </w:num>
  <w:num w:numId="7" w16cid:durableId="1632249497">
    <w:abstractNumId w:val="2"/>
  </w:num>
  <w:num w:numId="8" w16cid:durableId="2064133804">
    <w:abstractNumId w:val="1"/>
  </w:num>
  <w:num w:numId="9" w16cid:durableId="19997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A717A"/>
  <w14:defaultImageDpi w14:val="300"/>
  <w15:docId w15:val="{9FA06CF2-DDE9-4A2B-A4F5-663D4579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